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RELOCATION LETTER</w:t>
      </w:r>
    </w:p>
    <w:p/>
    <w:p>
      <w:r>
        <w:rPr>
          <w:b/>
          <w:sz w:val="20"/>
        </w:rPr>
        <w:t>Sender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Subject: Notice of Change of Address</w:t>
      </w:r>
    </w:p>
    <w:p/>
    <w:p>
      <w:r>
        <w:rPr>
          <w:b w:val="0"/>
          <w:sz w:val="20"/>
        </w:rPr>
        <w:t>Dear Sir/Madam,</w:t>
      </w:r>
    </w:p>
    <w:p/>
    <w:p>
      <w:r>
        <w:rPr>
          <w:b w:val="0"/>
          <w:sz w:val="20"/>
        </w:rPr>
        <w:t>I am writing to formally inform you that I/we will be relocating to a new address. This letter serves as official notice of this change, and it is provided to ensure that all correspondence and records are updated accordingly.</w:t>
      </w:r>
    </w:p>
    <w:p/>
    <w:p>
      <w:r>
        <w:rPr>
          <w:b w:val="0"/>
          <w:sz w:val="20"/>
        </w:rPr>
        <w:t>Effective immediately, please update your records to reflect the following new address for all future communications:</w:t>
      </w:r>
    </w:p>
    <w:p/>
    <w:p>
      <w:r>
        <w:rPr>
          <w:b/>
          <w:sz w:val="20"/>
        </w:rPr>
        <w:t>New Address:</w:t>
      </w:r>
    </w:p>
    <w:p>
      <w:r>
        <w:rPr>
          <w:b w:val="0"/>
          <w:sz w:val="20"/>
        </w:rPr>
        <w:t>Street Address: ________________________________________________________</w:t>
      </w:r>
    </w:p>
    <w:p>
      <w:r>
        <w:rPr>
          <w:b w:val="0"/>
          <w:sz w:val="20"/>
        </w:rPr>
        <w:t>City: ____________________________   State: ____________   ZIP Code: __________</w:t>
      </w:r>
    </w:p>
    <w:p>
      <w:r>
        <w:rPr>
          <w:b w:val="0"/>
          <w:sz w:val="20"/>
        </w:rPr>
        <w:t>Country: ______________________________________________________________</w:t>
      </w:r>
    </w:p>
    <w:p/>
    <w:p>
      <w:r>
        <w:rPr>
          <w:b w:val="0"/>
          <w:sz w:val="20"/>
        </w:rPr>
        <w:t>Please direct all future mail, invoices, notices, and other relevant documents to the new address specified above. This change supersedes any previously provided address and remains in effect until further notice.</w:t>
      </w:r>
    </w:p>
    <w:p/>
    <w:p>
      <w:r>
        <w:rPr>
          <w:b w:val="0"/>
          <w:sz w:val="20"/>
        </w:rPr>
        <w:t>If you require any additional information or documentation to update your records, please do not hesitate to contact me/us at the phone number or email address provided above.</w:t>
      </w:r>
    </w:p>
    <w:p/>
    <w:p>
      <w:r>
        <w:rPr>
          <w:b w:val="0"/>
          <w:sz w:val="20"/>
        </w:rPr>
        <w:t>Thank you for your prompt attention to this matter. I/we appreciate your cooperation in ensuring a smooth transition during this relocation.</w:t>
      </w:r>
    </w:p>
    <w:p/>
    <w:p/>
    <w:p>
      <w:r>
        <w:rPr>
          <w:b w:val="0"/>
          <w:sz w:val="20"/>
        </w:rPr>
        <w:t>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____________________________________________</w:t>
            </w:r>
          </w:p>
        </w:tc>
      </w:tr>
    </w:tbl>
    <w:p/>
    <w:p/>
    <w:p>
      <w:r>
        <w:rPr>
          <w:b/>
          <w:sz w:val="20"/>
        </w:rPr>
        <w:t>Legal Disclaimer:</w:t>
      </w:r>
    </w:p>
    <w:p>
      <w:r>
        <w:rPr>
          <w:b w:val="0"/>
          <w:sz w:val="20"/>
        </w:rPr>
        <w:t>This Notice of Relocation Letter is intended to serve as formal notification of change of address under applicable United States laws and regulations. The sender affirms that the information provided herein is accurate and truthful to the best of their knowledge. The recipient is hereby advised to update all relevant records accordingly and to acknowledge receipt of this notice as may be required by law or contract. Any failure to update such records or to communicate subsequent correspondence to the updated address shall not be held against the sender.</w:t>
      </w:r>
    </w:p>
    <w:p/>
    <w:p>
      <w:r>
        <w:rPr>
          <w:b w:val="0"/>
          <w:sz w:val="20"/>
        </w:rPr>
        <w:t>For any questions or clarifications regarding this notice, please contact the sender at the provided phone number or email address.</w:t>
      </w:r>
    </w:p>
    <w:p/>
    <w:p>
      <w:r>
        <w:rPr>
          <w:b w:val="0"/>
          <w:sz w:val="20"/>
        </w:rPr>
        <w:t>Date of Notice Issuance: ______________________________________________</w:t>
      </w:r>
    </w:p>
    <w:p/>
    <w:p/>
    <w:p>
      <w:r>
        <w:rPr>
          <w:b/>
          <w:sz w:val="20"/>
        </w:rPr>
        <w:t>Recipient Acknowledgment:</w:t>
      </w:r>
    </w:p>
    <w:p>
      <w:r>
        <w:rPr>
          <w:b w:val="0"/>
          <w:sz w:val="20"/>
        </w:rPr>
        <w:t>I hereby acknowledge receipt of this Notice of Relocation Letter and agree to update all relevant records to reflect the new address.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https://letterdocs-us.com/notice-of-relocation-letter/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otice-of-reloc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