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COMMUNITY SERVICE VERIFICATION LETTER</w:t>
      </w:r>
    </w:p>
    <w:p/>
    <w:p/>
    <w:p>
      <w:r>
        <w:rPr>
          <w:b/>
          <w:sz w:val="20"/>
        </w:rPr>
        <w:t>Organization Name: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To Whom It May Concern,</w:t>
      </w:r>
    </w:p>
    <w:p/>
    <w:p>
      <w:r>
        <w:rPr>
          <w:b w:val="0"/>
          <w:sz w:val="20"/>
        </w:rPr>
        <w:t>This letter serves as formal verification that the individual named below has participated</w:t>
      </w:r>
    </w:p>
    <w:p>
      <w:r>
        <w:rPr>
          <w:b w:val="0"/>
          <w:sz w:val="20"/>
        </w:rPr>
        <w:t>in community service activities coordinated by our organization. The details of their service</w:t>
      </w:r>
    </w:p>
    <w:p>
      <w:r>
        <w:rPr>
          <w:b w:val="0"/>
          <w:sz w:val="20"/>
        </w:rPr>
        <w:t>are outlined herein for your records and consideration.</w:t>
      </w:r>
    </w:p>
    <w:p/>
    <w:p/>
    <w:p>
      <w:r>
        <w:rPr>
          <w:b/>
          <w:sz w:val="20"/>
        </w:rPr>
        <w:t>Volunteer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Community Service Details:</w:t>
      </w:r>
    </w:p>
    <w:p>
      <w:r>
        <w:rPr>
          <w:b w:val="0"/>
          <w:sz w:val="20"/>
        </w:rPr>
        <w:t>Service Description: _____________________________________________________</w:t>
      </w:r>
    </w:p>
    <w:p>
      <w:r>
        <w:rPr>
          <w:b w:val="0"/>
          <w:sz w:val="20"/>
        </w:rPr>
        <w:t>Location(s): ____________________________________________________________</w:t>
      </w:r>
    </w:p>
    <w:p>
      <w:r>
        <w:rPr>
          <w:b w:val="0"/>
          <w:sz w:val="20"/>
        </w:rPr>
        <w:t>Total Hours Completed: _________________________________________________</w:t>
      </w:r>
    </w:p>
    <w:p>
      <w:r>
        <w:rPr>
          <w:b w:val="0"/>
          <w:sz w:val="20"/>
        </w:rPr>
        <w:t>Supervisor Name: ________________________________________________________</w:t>
      </w:r>
    </w:p>
    <w:p>
      <w:r>
        <w:rPr>
          <w:b w:val="0"/>
          <w:sz w:val="20"/>
        </w:rPr>
        <w:t>Supervisor Contact Information: _________________________________________</w:t>
      </w:r>
    </w:p>
    <w:p/>
    <w:p/>
    <w:p>
      <w:r>
        <w:rPr>
          <w:b/>
          <w:sz w:val="20"/>
        </w:rPr>
        <w:t>Certification of Service:</w:t>
      </w:r>
    </w:p>
    <w:p>
      <w:r>
        <w:rPr>
          <w:b w:val="0"/>
          <w:sz w:val="20"/>
        </w:rPr>
        <w:t>I hereby certify that the above information is true and accurate to the best of my knowledge,</w:t>
      </w:r>
    </w:p>
    <w:p>
      <w:r>
        <w:rPr>
          <w:b w:val="0"/>
          <w:sz w:val="20"/>
        </w:rPr>
        <w:t>and that the Volunteer has fulfilled the described community service obligations under the</w:t>
      </w:r>
    </w:p>
    <w:p>
      <w:r>
        <w:rPr>
          <w:b w:val="0"/>
          <w:sz w:val="20"/>
        </w:rPr>
        <w:t>policies and procedures of this organization.</w:t>
      </w:r>
    </w:p>
    <w:p/>
    <w:p>
      <w:r>
        <w:rPr>
          <w:b w:val="0"/>
          <w:sz w:val="20"/>
        </w:rPr>
        <w:t>This verification letter is issued without assumption of liability and does not create any contractual</w:t>
      </w:r>
    </w:p>
    <w:p>
      <w:r>
        <w:rPr>
          <w:b w:val="0"/>
          <w:sz w:val="20"/>
        </w:rPr>
        <w:t>obligations beyond those described herein. All community service activities have been conducted</w:t>
      </w:r>
    </w:p>
    <w:p>
      <w:r>
        <w:rPr>
          <w:b w:val="0"/>
          <w:sz w:val="20"/>
        </w:rPr>
        <w:t>in compliance with applicable local, state, and federal laws.</w:t>
      </w:r>
    </w:p>
    <w:p/>
    <w:p/>
    <w:p>
      <w:r>
        <w:rPr>
          <w:b/>
          <w:sz w:val="20"/>
        </w:rPr>
        <w:t>Disclaimer:</w:t>
      </w:r>
    </w:p>
    <w:p>
      <w:r>
        <w:rPr>
          <w:b w:val="0"/>
          <w:sz w:val="20"/>
        </w:rPr>
        <w:t>The organization assumes no responsibility for the use or misuse of this letter. This document</w:t>
      </w:r>
    </w:p>
    <w:p>
      <w:r>
        <w:rPr>
          <w:b w:val="0"/>
          <w:sz w:val="20"/>
        </w:rPr>
        <w:t>is intended solely for verification of community service participation and may not be used for any</w:t>
      </w:r>
    </w:p>
    <w:p>
      <w:r>
        <w:rPr>
          <w:b w:val="0"/>
          <w:sz w:val="20"/>
        </w:rPr>
        <w:t>other purpose without prior written consent from the organization.</w:t>
      </w:r>
    </w:p>
    <w:p/>
    <w:p/>
    <w:p>
      <w:r>
        <w:rPr>
          <w:b/>
          <w:sz w:val="20"/>
        </w:rPr>
        <w:t>Authorized Representative: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Volunteer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</w:tbl>
    <w:p/>
    <w:p/>
    <w:p>
      <w:r>
        <w:rPr>
          <w:b w:val="0"/>
          <w:sz w:val="20"/>
        </w:rPr>
        <w:t>If you have any questions regarding this verification, please contact the organization at the</w:t>
      </w:r>
    </w:p>
    <w:p>
      <w:r>
        <w:rPr>
          <w:b w:val="0"/>
          <w:sz w:val="20"/>
        </w:rPr>
        <w:t>phone number or email address provided above.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https://letterdocs-us.com/non-profit-community-service-letter/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non-profit-community-service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