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 SHOW LETTER TO PATIENT</w:t>
      </w:r>
    </w:p>
    <w:p/>
    <w:p/>
    <w:p>
      <w:r>
        <w:rPr>
          <w:b/>
          <w:sz w:val="20"/>
        </w:rPr>
        <w:t>Clinic Name: 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Patient Name: ___________________________________________________________</w:t>
      </w:r>
    </w:p>
    <w:p>
      <w:r>
        <w:rPr>
          <w:b w:val="0"/>
          <w:sz w:val="20"/>
        </w:rPr>
        <w:t>Patient ID / Account Number: ____________________________________________</w:t>
      </w:r>
    </w:p>
    <w:p>
      <w:r>
        <w:rPr>
          <w:b w:val="0"/>
          <w:sz w:val="20"/>
        </w:rPr>
        <w:t>Contact Information: ____________________________________________________</w:t>
      </w:r>
    </w:p>
    <w:p/>
    <w:p/>
    <w:p>
      <w:r>
        <w:rPr>
          <w:b w:val="0"/>
          <w:sz w:val="20"/>
        </w:rPr>
        <w:t>Dear Patient,</w:t>
      </w:r>
    </w:p>
    <w:p/>
    <w:p>
      <w:r>
        <w:rPr>
          <w:b w:val="0"/>
          <w:sz w:val="20"/>
        </w:rPr>
        <w:t>This letter serves as a formal notification that you missed your scheduled appointment with our office without prior notice. We understand that unforeseen circumstances may arise; however, missing appointments impacts our ability to provide timely care to all patients.</w:t>
      </w:r>
    </w:p>
    <w:p/>
    <w:p>
      <w:r>
        <w:rPr>
          <w:b/>
          <w:sz w:val="20"/>
        </w:rPr>
        <w:t>Appointment Details:</w:t>
      </w:r>
    </w:p>
    <w:p>
      <w:r>
        <w:rPr>
          <w:b w:val="0"/>
          <w:sz w:val="20"/>
        </w:rPr>
        <w:t>Date of Missed Appointment: _____________________________________________</w:t>
      </w:r>
    </w:p>
    <w:p>
      <w:r>
        <w:rPr>
          <w:b w:val="0"/>
          <w:sz w:val="20"/>
        </w:rPr>
        <w:t>Time of Missed Appointment: _____________________________________________</w:t>
      </w:r>
    </w:p>
    <w:p>
      <w:r>
        <w:rPr>
          <w:b w:val="0"/>
          <w:sz w:val="20"/>
        </w:rPr>
        <w:t>Provider / Physician: ___________________________________________________</w:t>
      </w:r>
    </w:p>
    <w:p/>
    <w:p>
      <w:r>
        <w:rPr>
          <w:b w:val="0"/>
          <w:sz w:val="20"/>
        </w:rPr>
        <w:t>Please be advised that failing to attend scheduled appointments without cancellation or rescheduling at least 24 hours in advance can result in inconvenience to other patients and additional administrative costs to our practice.</w:t>
      </w:r>
    </w:p>
    <w:p/>
    <w:p>
      <w:r>
        <w:rPr>
          <w:b/>
          <w:sz w:val="20"/>
        </w:rPr>
        <w:t>No Show Policy:</w:t>
      </w:r>
    </w:p>
    <w:p>
      <w:r>
        <w:rPr>
          <w:b w:val="0"/>
          <w:sz w:val="20"/>
        </w:rPr>
        <w:t>According to our office policy, repeated no-shows may result in the imposition of fees, restriction of future appointment scheduling, or discharge from the practice. This policy is designed to maintain fairness and availability of services for all patients.</w:t>
      </w:r>
    </w:p>
    <w:p/>
    <w:p>
      <w:r>
        <w:rPr>
          <w:b/>
          <w:sz w:val="20"/>
        </w:rPr>
        <w:t>Your Responsibilities:</w:t>
      </w:r>
    </w:p>
    <w:p>
      <w:r>
        <w:rPr>
          <w:b w:val="0"/>
          <w:sz w:val="20"/>
        </w:rPr>
        <w:t>- Notify our office as soon as possible if you cannot attend a scheduled appointment.</w:t>
      </w:r>
    </w:p>
    <w:p>
      <w:r>
        <w:rPr>
          <w:b w:val="0"/>
          <w:sz w:val="20"/>
        </w:rPr>
        <w:t>- Reschedule appointments promptly to ensure continuity of care.</w:t>
      </w:r>
    </w:p>
    <w:p>
      <w:r>
        <w:rPr>
          <w:b w:val="0"/>
          <w:sz w:val="20"/>
        </w:rPr>
        <w:t>- Understand that failure to comply with our policies may affect your access to medical services.</w:t>
      </w:r>
    </w:p>
    <w:p/>
    <w:p>
      <w:r>
        <w:rPr>
          <w:b/>
          <w:sz w:val="20"/>
        </w:rPr>
        <w:t>Next Steps:</w:t>
      </w:r>
    </w:p>
    <w:p>
      <w:r>
        <w:rPr>
          <w:b w:val="0"/>
          <w:sz w:val="20"/>
        </w:rPr>
        <w:t>Please contact our office immediately to reschedule your appointment and discuss any concerns you may have. We are committed to assisting you in maintaining your health and well-being.</w:t>
      </w:r>
    </w:p>
    <w:p/>
    <w:p>
      <w:r>
        <w:rPr>
          <w:b/>
          <w:sz w:val="20"/>
        </w:rPr>
        <w:t>Legal Notice:</w:t>
      </w:r>
    </w:p>
    <w:p>
      <w:r>
        <w:rPr>
          <w:b w:val="0"/>
          <w:sz w:val="20"/>
        </w:rPr>
        <w:t>This letter is a formal communication intended to document your missed appointment and inform you of our policies. It does not constitute a waiver of any rights or remedies available to our practice under applicable laws. Continued failure to comply with appointment requirements may lead to actions consistent with state and federal regulations governing healthcare providers and patient rights.</w:t>
      </w:r>
    </w:p>
    <w:p/>
    <w:p/>
    <w:p>
      <w:r>
        <w:rPr>
          <w:b w:val="0"/>
          <w:sz w:val="20"/>
        </w:rPr>
        <w:t>Thank you for your prompt attention to this matter.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Clinic Representative</w:t>
            </w:r>
          </w:p>
        </w:tc>
        <w:tc>
          <w:tcPr>
            <w:tcW w:type="dxa" w:w="4986"/>
            <w:tcBorders>
              <w:top w:val="nil"/>
              <w:left w:val="nil"/>
              <w:bottom w:val="nil"/>
              <w:right w:val="nil"/>
              <w:insideH w:val="nil"/>
              <w:insideV w:val="nil"/>
            </w:tcBorders>
          </w:tcPr>
          <w:p>
            <w:pPr>
              <w:jc w:val="center"/>
            </w:pPr>
            <w:r>
              <w:t>Patient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w:t>
            </w:r>
          </w:p>
        </w:tc>
        <w:tc>
          <w:tcPr>
            <w:tcW w:type="dxa" w:w="4986"/>
            <w:tcBorders>
              <w:top w:val="nil"/>
              <w:left w:val="nil"/>
              <w:bottom w:val="nil"/>
              <w:right w:val="nil"/>
              <w:insideH w:val="nil"/>
              <w:insideV w:val="nil"/>
            </w:tcBorders>
          </w:tcPr>
          <w:p>
            <w:pPr>
              <w:jc w:val="center"/>
            </w:pPr>
            <w:r>
              <w:t>Name: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https://letterdocs-us.com/no-show-letter-to-patients/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no-show-letter-to-patients/"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