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 CONTACT LETTER</w:t>
      </w:r>
    </w:p>
    <w:p/>
    <w:p/>
    <w:p>
      <w:r>
        <w:rPr>
          <w:b/>
          <w:sz w:val="20"/>
        </w:rPr>
        <w:t>To:</w:t>
      </w:r>
    </w:p>
    <w:p>
      <w:r>
        <w:rPr>
          <w:b w:val="0"/>
          <w:sz w:val="20"/>
        </w:rPr>
        <w:t>Name: ____________________________________________________________</w:t>
      </w:r>
    </w:p>
    <w:p>
      <w:r>
        <w:rPr>
          <w:b w:val="0"/>
          <w:sz w:val="20"/>
        </w:rPr>
        <w:t>Address: __________________________________________________________</w:t>
      </w:r>
    </w:p>
    <w:p>
      <w:r>
        <w:rPr>
          <w:b w:val="0"/>
          <w:sz w:val="20"/>
        </w:rPr>
        <w:t>City, State, ZIP: _________________________________________________</w:t>
      </w:r>
    </w:p>
    <w:p>
      <w:r>
        <w:rPr>
          <w:b w:val="0"/>
          <w:sz w:val="20"/>
        </w:rPr>
        <w:t>Email (if known): ________________________________________________</w:t>
      </w:r>
    </w:p>
    <w:p/>
    <w:p/>
    <w:p>
      <w:r>
        <w:rPr>
          <w:b/>
          <w:sz w:val="20"/>
        </w:rPr>
        <w:t>From:</w:t>
      </w:r>
    </w:p>
    <w:p>
      <w:r>
        <w:rPr>
          <w:b w:val="0"/>
          <w:sz w:val="20"/>
        </w:rPr>
        <w:t>Name: ____________________________________________________________</w:t>
      </w:r>
    </w:p>
    <w:p>
      <w:r>
        <w:rPr>
          <w:b w:val="0"/>
          <w:sz w:val="20"/>
        </w:rPr>
        <w:t>Address: __________________________________________________________</w:t>
      </w:r>
    </w:p>
    <w:p>
      <w:r>
        <w:rPr>
          <w:b w:val="0"/>
          <w:sz w:val="20"/>
        </w:rPr>
        <w:t>City, State, ZIP: _________________________________________________</w:t>
      </w:r>
    </w:p>
    <w:p>
      <w:r>
        <w:rPr>
          <w:b w:val="0"/>
          <w:sz w:val="20"/>
        </w:rPr>
        <w:t>Email: ___________________________________________________________</w:t>
      </w:r>
    </w:p>
    <w:p/>
    <w:p/>
    <w:p>
      <w:r>
        <w:rPr>
          <w:b/>
          <w:sz w:val="20"/>
        </w:rPr>
        <w:t>Subject: Cease and Desist All Contact</w:t>
      </w:r>
    </w:p>
    <w:p/>
    <w:p>
      <w:r>
        <w:rPr>
          <w:b w:val="0"/>
          <w:sz w:val="20"/>
        </w:rPr>
        <w:t>Dear Sir or Madam,</w:t>
      </w:r>
    </w:p>
    <w:p/>
    <w:p>
      <w:r>
        <w:rPr>
          <w:b w:val="0"/>
          <w:sz w:val="20"/>
        </w:rPr>
        <w:t>This letter serves as a formal notice to demand that you immediately cease and desist all forms of communication and contact with me, including but not limited to phone calls, text messages, emails, social media messages, personal visits, or any other means of communication.</w:t>
      </w:r>
    </w:p>
    <w:p/>
    <w:p>
      <w:r>
        <w:rPr>
          <w:b/>
          <w:sz w:val="20"/>
        </w:rPr>
        <w:t>Background:</w:t>
      </w:r>
    </w:p>
    <w:p>
      <w:r>
        <w:rPr>
          <w:b w:val="0"/>
          <w:sz w:val="20"/>
        </w:rPr>
        <w:t>Despite previous requests to stop contacting me, you have continued to initiate communication. This continued contact is unwanted, intrusive, and constitutes harassment under applicable United States laws.</w:t>
      </w:r>
    </w:p>
    <w:p/>
    <w:p>
      <w:r>
        <w:rPr>
          <w:b/>
          <w:sz w:val="20"/>
        </w:rPr>
        <w:t>Legal Basis:</w:t>
      </w:r>
    </w:p>
    <w:p>
      <w:r>
        <w:rPr>
          <w:b w:val="0"/>
          <w:sz w:val="20"/>
        </w:rPr>
        <w:t>Under federal and state statutes, including but not limited to the Telephone Consumer Protection Act (TCPA), the Fair Debt Collection Practices Act (FDCPA), and harassment laws, you are required to respect this demand and refrain from any further contact.</w:t>
      </w:r>
    </w:p>
    <w:p/>
    <w:p>
      <w:r>
        <w:rPr>
          <w:b/>
          <w:sz w:val="20"/>
        </w:rPr>
        <w:t>Demand:</w:t>
      </w:r>
    </w:p>
    <w:p>
      <w:r>
        <w:rPr>
          <w:b w:val="0"/>
          <w:sz w:val="20"/>
        </w:rPr>
        <w:t>You are hereby instructed to immediately stop all communication with me in any form. Any further contact will be considered harassment and may result in legal action being taken against you, including seeking injunctive relief, damages, and any other remedies available under law.</w:t>
      </w:r>
    </w:p>
    <w:p/>
    <w:p>
      <w:r>
        <w:rPr>
          <w:b/>
          <w:sz w:val="20"/>
        </w:rPr>
        <w:t>Exceptions:</w:t>
      </w:r>
    </w:p>
    <w:p>
      <w:r>
        <w:rPr>
          <w:b w:val="0"/>
          <w:sz w:val="20"/>
        </w:rPr>
        <w:t>This letter does not prohibit contact from legal representatives acting on my behalf, law enforcement officers, or other legally authorized individuals.</w:t>
      </w:r>
    </w:p>
    <w:p/>
    <w:p>
      <w:r>
        <w:rPr>
          <w:b/>
          <w:sz w:val="20"/>
        </w:rPr>
        <w:t>Retention of Rights:</w:t>
      </w:r>
    </w:p>
    <w:p>
      <w:r>
        <w:rPr>
          <w:b w:val="0"/>
          <w:sz w:val="20"/>
        </w:rPr>
        <w:t>I reserve all rights to take any necessary legal actions to enforce this no contact request and to protect my interests. This letter does not constitute a waiver of any rights or remedies available under law.</w:t>
      </w:r>
    </w:p>
    <w:p/>
    <w:p>
      <w:r>
        <w:rPr>
          <w:b/>
          <w:sz w:val="20"/>
        </w:rPr>
        <w:t>Verification of Receipt:</w:t>
      </w:r>
    </w:p>
    <w:p>
      <w:r>
        <w:rPr>
          <w:b w:val="0"/>
          <w:sz w:val="20"/>
        </w:rPr>
        <w:t>Please acknowledge receipt of this letter by signing and returning the enclosed copy. Failure to acknowledge will not affect the validity and enforceability of this demand.</w:t>
      </w:r>
    </w:p>
    <w:p/>
    <w:p/>
    <w:p>
      <w:r>
        <w:rPr>
          <w:b w:val="0"/>
          <w:sz w:val="20"/>
        </w:rPr>
        <w:t>Sincerely,</w:t>
      </w:r>
    </w:p>
    <w:p/>
    <w:p/>
    <w:p/>
    <w:p>
      <w:r>
        <w:rPr>
          <w:b w:val="0"/>
          <w:sz w:val="20"/>
        </w:rPr>
        <w:t>______________________________</w:t>
      </w:r>
    </w:p>
    <w:p>
      <w:r>
        <w:rPr>
          <w:b w:val="0"/>
          <w:sz w:val="20"/>
        </w:rPr>
        <w:t>Signature</w:t>
      </w:r>
    </w:p>
    <w:p/>
    <w:p>
      <w:r>
        <w:rPr>
          <w:b w:val="0"/>
          <w:sz w:val="20"/>
        </w:rPr>
        <w:t>______________________________</w:t>
      </w:r>
    </w:p>
    <w:p>
      <w:r>
        <w:rPr>
          <w:b w:val="0"/>
          <w:sz w:val="20"/>
        </w:rPr>
        <w:t>Printed Name</w:t>
      </w:r>
    </w:p>
    <w:p/>
    <w:p/>
    <w:p/>
    <w:p>
      <w:r>
        <w:rPr>
          <w:b w:val="0"/>
          <w:sz w:val="20"/>
        </w:rPr>
        <w:t>Date: ________________________________________________________________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https://letterdocs-us.com/no-contact-letter/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no-contac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