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MULTIPLE INQUIRY REMOVAL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To:</w:t>
      </w:r>
    </w:p>
    <w:p>
      <w:r>
        <w:rPr>
          <w:b w:val="0"/>
          <w:sz w:val="20"/>
        </w:rPr>
        <w:t>Name of Credit Reporting Agency: _______________________________________</w:t>
      </w:r>
    </w:p>
    <w:p>
      <w:r>
        <w:rPr>
          <w:b w:val="0"/>
          <w:sz w:val="20"/>
        </w:rPr>
        <w:t>Address: _______________________________________________________________</w:t>
      </w:r>
    </w:p>
    <w:p>
      <w:r>
        <w:rPr>
          <w:b w:val="0"/>
          <w:sz w:val="20"/>
        </w:rPr>
        <w:t>City, State, ZIP Code: _________________________________________________</w:t>
      </w:r>
    </w:p>
    <w:p/>
    <w:p>
      <w:r>
        <w:rPr>
          <w:b/>
          <w:sz w:val="20"/>
        </w:rPr>
        <w:t>Subject: Request for Removal of Unauthorized Multiple Credit Inquiries</w:t>
      </w:r>
    </w:p>
    <w:p/>
    <w:p>
      <w:r>
        <w:rPr>
          <w:b w:val="0"/>
          <w:sz w:val="20"/>
        </w:rPr>
        <w:t>Dear Sir or Madam,</w:t>
      </w:r>
    </w:p>
    <w:p/>
    <w:p>
      <w:r>
        <w:rPr>
          <w:b w:val="0"/>
          <w:sz w:val="20"/>
        </w:rPr>
        <w:t>I am writing to formally request the removal of multiple unauthorized credit inquiries from my credit report. Upon reviewing my credit report, I have identified several hard inquiries that I did not authorize, which are negatively impacting my credit score.</w:t>
      </w:r>
    </w:p>
    <w:p/>
    <w:p>
      <w:r>
        <w:rPr>
          <w:b w:val="0"/>
          <w:sz w:val="20"/>
        </w:rPr>
        <w:t>Under the Fair Credit Reporting Act (FCRA), unauthorized credit inquiries are prohibited, and I am entitled to dispute and remove any such inquiries that were made without my express permission or a permissible purpose. I hereby dispute the following inquiries as unauthorized and request their immediate removal:</w:t>
      </w:r>
    </w:p>
    <w:p/>
    <w:tbl>
      <w:tblPr>
        <w:tblW w:type="auto" w:w="0"/>
        <w:tblLayout w:type="autofit"/>
        <w:tblLook w:firstColumn="1" w:firstRow="1" w:lastColumn="0" w:lastRow="0" w:noHBand="0" w:noVBand="1" w:val="04A0"/>
      </w:tblPr>
      <w:tblGrid>
        <w:gridCol w:w="3324"/>
        <w:gridCol w:w="3324"/>
        <w:gridCol w:w="3324"/>
      </w:tblGrid>
      <w:tr>
        <w:tc>
          <w:tcPr>
            <w:tcW w:type="dxa" w:w="3324"/>
          </w:tcPr>
          <w:p>
            <w:pPr>
              <w:jc w:val="center"/>
            </w:pPr>
            <w:r>
              <w:rPr>
                <w:b/>
                <w:sz w:val="20"/>
              </w:rPr>
              <w:t>Date of Inquiry</w:t>
            </w:r>
          </w:p>
        </w:tc>
        <w:tc>
          <w:tcPr>
            <w:tcW w:type="dxa" w:w="3324"/>
          </w:tcPr>
          <w:p>
            <w:pPr>
              <w:jc w:val="center"/>
            </w:pPr>
            <w:r>
              <w:rPr>
                <w:b/>
                <w:sz w:val="20"/>
              </w:rPr>
              <w:t>Creditor/Company Name</w:t>
            </w:r>
          </w:p>
        </w:tc>
        <w:tc>
          <w:tcPr>
            <w:tcW w:type="dxa" w:w="3324"/>
          </w:tcPr>
          <w:p>
            <w:pPr>
              <w:jc w:val="center"/>
            </w:pPr>
            <w:r>
              <w:rPr>
                <w:b/>
                <w:sz w:val="20"/>
              </w:rPr>
              <w:t>Notes/Comments</w:t>
            </w:r>
          </w:p>
        </w:tc>
      </w:tr>
      <w:tr>
        <w:tc>
          <w:tcPr>
            <w:tcW w:type="dxa" w:w="3324"/>
          </w:tcPr>
          <w:p>
            <w:pPr>
              <w:jc w:val="center"/>
            </w:pPr>
            <w:r>
              <w:t>_____________________</w:t>
            </w:r>
          </w:p>
        </w:tc>
        <w:tc>
          <w:tcPr>
            <w:tcW w:type="dxa" w:w="3324"/>
          </w:tcPr>
          <w:p>
            <w:pPr>
              <w:jc w:val="center"/>
            </w:pPr>
            <w:r>
              <w:t>____________________________________________</w:t>
            </w:r>
          </w:p>
        </w:tc>
        <w:tc>
          <w:tcPr>
            <w:tcW w:type="dxa" w:w="3324"/>
          </w:tcPr>
          <w:p>
            <w:pPr>
              <w:jc w:val="center"/>
            </w:pPr>
            <w:r>
              <w:t>____________________________________________</w:t>
            </w:r>
          </w:p>
        </w:tc>
      </w:tr>
      <w:tr>
        <w:tc>
          <w:tcPr>
            <w:tcW w:type="dxa" w:w="3324"/>
          </w:tcPr>
          <w:p>
            <w:pPr>
              <w:jc w:val="center"/>
            </w:pPr>
            <w:r>
              <w:t>_____________________</w:t>
            </w:r>
          </w:p>
        </w:tc>
        <w:tc>
          <w:tcPr>
            <w:tcW w:type="dxa" w:w="3324"/>
          </w:tcPr>
          <w:p>
            <w:pPr>
              <w:jc w:val="center"/>
            </w:pPr>
            <w:r>
              <w:t>____________________________________________</w:t>
            </w:r>
          </w:p>
        </w:tc>
        <w:tc>
          <w:tcPr>
            <w:tcW w:type="dxa" w:w="3324"/>
          </w:tcPr>
          <w:p>
            <w:pPr>
              <w:jc w:val="center"/>
            </w:pPr>
            <w:r>
              <w:t>____________________________________________</w:t>
            </w:r>
          </w:p>
        </w:tc>
      </w:tr>
      <w:tr>
        <w:tc>
          <w:tcPr>
            <w:tcW w:type="dxa" w:w="3324"/>
          </w:tcPr>
          <w:p>
            <w:pPr>
              <w:jc w:val="center"/>
            </w:pPr>
            <w:r>
              <w:t>_____________________</w:t>
            </w:r>
          </w:p>
        </w:tc>
        <w:tc>
          <w:tcPr>
            <w:tcW w:type="dxa" w:w="3324"/>
          </w:tcPr>
          <w:p>
            <w:pPr>
              <w:jc w:val="center"/>
            </w:pPr>
            <w:r>
              <w:t>____________________________________________</w:t>
            </w:r>
          </w:p>
        </w:tc>
        <w:tc>
          <w:tcPr>
            <w:tcW w:type="dxa" w:w="3324"/>
          </w:tcPr>
          <w:p>
            <w:pPr>
              <w:jc w:val="center"/>
            </w:pPr>
            <w:r>
              <w:t>____________________________________________</w:t>
            </w:r>
          </w:p>
        </w:tc>
      </w:tr>
      <w:tr>
        <w:tc>
          <w:tcPr>
            <w:tcW w:type="dxa" w:w="3324"/>
          </w:tcPr>
          <w:p>
            <w:pPr>
              <w:jc w:val="center"/>
            </w:pPr>
            <w:r>
              <w:t>_____________________</w:t>
            </w:r>
          </w:p>
        </w:tc>
        <w:tc>
          <w:tcPr>
            <w:tcW w:type="dxa" w:w="3324"/>
          </w:tcPr>
          <w:p>
            <w:pPr>
              <w:jc w:val="center"/>
            </w:pPr>
            <w:r>
              <w:t>____________________________________________</w:t>
            </w:r>
          </w:p>
        </w:tc>
        <w:tc>
          <w:tcPr>
            <w:tcW w:type="dxa" w:w="3324"/>
          </w:tcPr>
          <w:p>
            <w:pPr>
              <w:jc w:val="center"/>
            </w:pPr>
            <w:r>
              <w:t>____________________________________________</w:t>
            </w:r>
          </w:p>
        </w:tc>
      </w:tr>
      <w:tr>
        <w:tc>
          <w:tcPr>
            <w:tcW w:type="dxa" w:w="3324"/>
          </w:tcPr>
          <w:p>
            <w:pPr>
              <w:jc w:val="center"/>
            </w:pPr>
            <w:r>
              <w:t>_____________________</w:t>
            </w:r>
          </w:p>
        </w:tc>
        <w:tc>
          <w:tcPr>
            <w:tcW w:type="dxa" w:w="3324"/>
          </w:tcPr>
          <w:p>
            <w:pPr>
              <w:jc w:val="center"/>
            </w:pPr>
            <w:r>
              <w:t>____________________________________________</w:t>
            </w:r>
          </w:p>
        </w:tc>
        <w:tc>
          <w:tcPr>
            <w:tcW w:type="dxa" w:w="3324"/>
          </w:tcPr>
          <w:p>
            <w:pPr>
              <w:jc w:val="center"/>
            </w:pPr>
            <w:r>
              <w:t>____________________________________________</w:t>
            </w:r>
          </w:p>
        </w:tc>
      </w:tr>
    </w:tbl>
    <w:p/>
    <w:p/>
    <w:p>
      <w:r>
        <w:rPr>
          <w:b w:val="0"/>
          <w:sz w:val="20"/>
        </w:rPr>
        <w:t>I request that you investigate this matter promptly and remove all inquiries identified above that were made without my authorization. Please provide me with written confirmation once these inquiries have been removed.</w:t>
      </w:r>
    </w:p>
    <w:p/>
    <w:p>
      <w:r>
        <w:rPr>
          <w:b w:val="0"/>
          <w:sz w:val="20"/>
        </w:rPr>
        <w:t>Please be advised that maintaining unauthorized inquiries on my credit report is a violation of federal law, and I reserve all rights to pursue further remedies, including filing complaints with the Consumer Financial Protection Bureau (CFPB) and the Federal Trade Commission (FTC), and taking legal action if necessary.</w:t>
      </w:r>
    </w:p>
    <w:p/>
    <w:p>
      <w:r>
        <w:rPr>
          <w:b w:val="0"/>
          <w:sz w:val="20"/>
        </w:rPr>
        <w:t>Enclosed are copies of my identification documents and a copy of my credit report highlighting the inaccurate inquiries to assist with your investigation.</w:t>
      </w:r>
    </w:p>
    <w:p/>
    <w:p>
      <w:r>
        <w:rPr>
          <w:b w:val="0"/>
          <w:sz w:val="20"/>
        </w:rPr>
        <w:t>Thank you for your prompt attention to this matter.</w:t>
      </w:r>
    </w:p>
    <w:p/>
    <w:p/>
    <w:p>
      <w:r>
        <w:rPr>
          <w:b w:val="0"/>
          <w:sz w:val="20"/>
        </w:rPr>
        <w:t>Sincerely,</w:t>
      </w:r>
    </w:p>
    <w:p/>
    <w:p/>
    <w:p/>
    <w:p>
      <w:r>
        <w:rPr>
          <w:b w:val="0"/>
          <w:sz w:val="20"/>
        </w:rPr>
        <w:t>_______________________________</w:t>
      </w:r>
    </w:p>
    <w:p>
      <w:r>
        <w:rPr>
          <w:b w:val="0"/>
          <w:sz w:val="20"/>
        </w:rPr>
        <w:t>Signature</w:t>
      </w:r>
    </w:p>
    <w:p/>
    <w:p>
      <w:r>
        <w:rPr>
          <w:b w:val="0"/>
          <w:sz w:val="20"/>
        </w:rPr>
        <w:t>_______________________________</w:t>
      </w:r>
    </w:p>
    <w:p>
      <w:r>
        <w:rPr>
          <w:b w:val="0"/>
          <w:sz w:val="20"/>
        </w:rPr>
        <w:t>Printed Name</w:t>
      </w:r>
    </w:p>
    <w:p/>
    <w:p>
      <w:r>
        <w:rPr>
          <w:b w:val="0"/>
          <w:sz w:val="20"/>
        </w:rPr>
        <w:t>Date: 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https://letterdocs-us.com/multiple-inquiry-removal-letter/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ultiple-inquiry-removal-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