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OF CHANGE OF RESIDENCE / MOVING LETTER</w:t>
      </w:r>
    </w:p>
    <w:p/>
    <w:p>
      <w:r>
        <w:rPr>
          <w:b/>
          <w:sz w:val="20"/>
        </w:rPr>
        <w:t>Sender Information:</w:t>
      </w:r>
    </w:p>
    <w:p>
      <w:r>
        <w:rPr>
          <w:b w:val="0"/>
          <w:sz w:val="20"/>
        </w:rPr>
        <w:t>Full Name: ____________________________________________________________</w:t>
      </w:r>
    </w:p>
    <w:p>
      <w:r>
        <w:rPr>
          <w:b w:val="0"/>
          <w:sz w:val="20"/>
        </w:rPr>
        <w:t>Current Address: 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Recipient Information:</w:t>
      </w:r>
    </w:p>
    <w:p>
      <w:r>
        <w:rPr>
          <w:b w:val="0"/>
          <w:sz w:val="20"/>
        </w:rPr>
        <w:t>Name/Organization: ___________________________________________________</w:t>
      </w:r>
    </w:p>
    <w:p>
      <w:r>
        <w:rPr>
          <w:b w:val="0"/>
          <w:sz w:val="20"/>
        </w:rPr>
        <w:t>Address: 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Subject: Notification of Change of Residence</w:t>
      </w:r>
    </w:p>
    <w:p>
      <w:r>
        <w:rPr>
          <w:b w:val="0"/>
          <w:sz w:val="20"/>
        </w:rPr>
        <w:t>Dear Sir/Madam,</w:t>
      </w:r>
    </w:p>
    <w:p/>
    <w:p>
      <w:r>
        <w:rPr>
          <w:b w:val="0"/>
          <w:sz w:val="20"/>
        </w:rPr>
        <w:t>Please be advised that I am relocating my residence from the current address stated above to the new address specified below. Kindly update your records accordingly and direct all future correspondence and deliveries to the new address.</w:t>
      </w:r>
    </w:p>
    <w:p/>
    <w:p>
      <w:r>
        <w:rPr>
          <w:b/>
          <w:sz w:val="20"/>
        </w:rPr>
        <w:t>New Address Details:</w:t>
      </w:r>
    </w:p>
    <w:p>
      <w:r>
        <w:rPr>
          <w:b w:val="0"/>
          <w:sz w:val="20"/>
        </w:rPr>
        <w:t>Street Address: _______________________________________________________</w:t>
      </w:r>
    </w:p>
    <w:p>
      <w:r>
        <w:rPr>
          <w:b w:val="0"/>
          <w:sz w:val="20"/>
        </w:rPr>
        <w:t>Apartment/Suite No.: _________________________________________________</w:t>
      </w:r>
    </w:p>
    <w:p>
      <w:r>
        <w:rPr>
          <w:b w:val="0"/>
          <w:sz w:val="20"/>
        </w:rPr>
        <w:t>City: __________________________   State: ____________   ZIP Code: ______</w:t>
      </w:r>
    </w:p>
    <w:p>
      <w:r>
        <w:rPr>
          <w:b w:val="0"/>
          <w:sz w:val="20"/>
        </w:rPr>
        <w:t>Phone Number at New Address (if different): ____________________________</w:t>
      </w:r>
    </w:p>
    <w:p/>
    <w:p>
      <w:r>
        <w:rPr>
          <w:b w:val="0"/>
          <w:sz w:val="20"/>
        </w:rPr>
        <w:t>The relocation will take effect on the date when I begin residing at the new address. Please ensure that all pertinent services, deliveries, and communications are directed to the new address starting from that time.</w:t>
      </w:r>
    </w:p>
    <w:p/>
    <w:p>
      <w:r>
        <w:rPr>
          <w:b/>
          <w:sz w:val="20"/>
        </w:rPr>
        <w:t>Requests and Obligations:</w:t>
      </w:r>
    </w:p>
    <w:p>
      <w:r>
        <w:rPr>
          <w:b w:val="0"/>
          <w:sz w:val="20"/>
        </w:rPr>
        <w:t>I request your cooperation in updating my contact information in your databases, billing systems, and mailing lists to prevent any disruption of services or communications.</w:t>
      </w:r>
    </w:p>
    <w:p>
      <w:r>
        <w:rPr>
          <w:b w:val="0"/>
          <w:sz w:val="20"/>
        </w:rPr>
        <w:t>If any further documentation or action is required on my part to facilitate this change, please contact me at the phone number or email address provided above.</w:t>
      </w:r>
    </w:p>
    <w:p/>
    <w:p>
      <w:r>
        <w:rPr>
          <w:b/>
          <w:sz w:val="20"/>
        </w:rPr>
        <w:t>Legal Notice:</w:t>
      </w:r>
    </w:p>
    <w:p>
      <w:r>
        <w:rPr>
          <w:b w:val="0"/>
          <w:sz w:val="20"/>
        </w:rPr>
        <w:t>This notification serves as an official and binding notice under applicable United States laws. Failure to update records or to forward correspondence to the new address may result in disputes or liability as prescribed by law.</w:t>
      </w:r>
    </w:p>
    <w:p/>
    <w:p>
      <w:r>
        <w:rPr>
          <w:b/>
          <w:sz w:val="20"/>
        </w:rPr>
        <w:t>Confidentiality:</w:t>
      </w:r>
    </w:p>
    <w:p>
      <w:r>
        <w:rPr>
          <w:b w:val="0"/>
          <w:sz w:val="20"/>
        </w:rPr>
        <w:t>Please treat all personal information contained herein with strict confidentiality and ensure compliance with all relevant data protection regulations.</w:t>
      </w:r>
    </w:p>
    <w:p/>
    <w:p>
      <w:r>
        <w:rPr>
          <w:b w:val="0"/>
          <w:sz w:val="20"/>
        </w:rPr>
        <w:t>Thank you for your attention to this matter and your prompt cooperation in updating my records.</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 (ACKNOWLEDGEMENT)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https://letterdocs-us.com/moving-letter/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moving-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