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MOVE OUT NOTICE LETTER TO LANDLORD</w:t>
      </w:r>
    </w:p>
    <w:p/>
    <w:p>
      <w:r>
        <w:rPr>
          <w:b/>
          <w:sz w:val="20"/>
        </w:rPr>
        <w:t>Sender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 of Rental Property: ____________________________________________</w:t>
      </w:r>
    </w:p>
    <w:p>
      <w:r>
        <w:rPr>
          <w:b w:val="0"/>
          <w:sz w:val="20"/>
        </w:rPr>
        <w:t>Phone Number: 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</w:t>
      </w:r>
    </w:p>
    <w:p/>
    <w:p>
      <w:r>
        <w:rPr>
          <w:b/>
          <w:sz w:val="20"/>
        </w:rPr>
        <w:t>Landlord / Property Manager Information:</w:t>
      </w:r>
    </w:p>
    <w:p>
      <w:r>
        <w:rPr>
          <w:b w:val="0"/>
          <w:sz w:val="20"/>
        </w:rPr>
        <w:t>Full Name / Company: _________________________________________________</w:t>
      </w:r>
    </w:p>
    <w:p>
      <w:r>
        <w:rPr>
          <w:b w:val="0"/>
          <w:sz w:val="20"/>
        </w:rPr>
        <w:t>Address: _____________________________________________________________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</w:t>
      </w:r>
    </w:p>
    <w:p/>
    <w:p>
      <w:r>
        <w:rPr>
          <w:b/>
          <w:sz w:val="20"/>
        </w:rPr>
        <w:t>Notice of Intent to Vacate:</w:t>
      </w:r>
    </w:p>
    <w:p>
      <w:r>
        <w:rPr>
          <w:b w:val="0"/>
          <w:sz w:val="20"/>
        </w:rPr>
        <w:t>This letter serves as formal notice of my intent to vacate the rental property referenced above.</w:t>
      </w:r>
    </w:p>
    <w:p>
      <w:r>
        <w:rPr>
          <w:b w:val="0"/>
          <w:sz w:val="20"/>
        </w:rPr>
        <w:t>In accordance with the terms of the lease agreement, I hereby provide the required notice period.</w:t>
      </w:r>
    </w:p>
    <w:p>
      <w:r>
        <w:rPr>
          <w:b w:val="0"/>
          <w:sz w:val="20"/>
        </w:rPr>
        <w:t>I intend to surrender possession of the premises on or before the agreed move-out date.</w:t>
      </w:r>
    </w:p>
    <w:p/>
    <w:p>
      <w:r>
        <w:rPr>
          <w:b/>
          <w:sz w:val="20"/>
        </w:rPr>
        <w:t>Lease Details:</w:t>
      </w:r>
    </w:p>
    <w:p>
      <w:r>
        <w:rPr>
          <w:b w:val="0"/>
          <w:sz w:val="20"/>
        </w:rPr>
        <w:t>Lease Start Date: _____________________________________________________</w:t>
      </w:r>
    </w:p>
    <w:p>
      <w:r>
        <w:rPr>
          <w:b w:val="0"/>
          <w:sz w:val="20"/>
        </w:rPr>
        <w:t>Lease End Date (if applicable): _________________________________________</w:t>
      </w:r>
    </w:p>
    <w:p>
      <w:r>
        <w:rPr>
          <w:b w:val="0"/>
          <w:sz w:val="20"/>
        </w:rPr>
        <w:t>Monthly Rent Amount: __________________________________________________</w:t>
      </w:r>
    </w:p>
    <w:p/>
    <w:p>
      <w:r>
        <w:rPr>
          <w:b/>
          <w:sz w:val="20"/>
        </w:rPr>
        <w:t>Move-Out Condition and Inspection:</w:t>
      </w:r>
    </w:p>
    <w:p>
      <w:r>
        <w:rPr>
          <w:b w:val="0"/>
          <w:sz w:val="20"/>
        </w:rPr>
        <w:t>I understand that the rental property must be returned in accordance with the lease terms,</w:t>
      </w:r>
    </w:p>
    <w:p>
      <w:r>
        <w:rPr>
          <w:b w:val="0"/>
          <w:sz w:val="20"/>
        </w:rPr>
        <w:t>and that I am responsible for any damage beyond normal wear and tear.</w:t>
      </w:r>
    </w:p>
    <w:p>
      <w:r>
        <w:rPr>
          <w:b w:val="0"/>
          <w:sz w:val="20"/>
        </w:rPr>
        <w:t>Please advise on the process for the final walk-through inspection and key return.</w:t>
      </w:r>
    </w:p>
    <w:p/>
    <w:p>
      <w:r>
        <w:rPr>
          <w:b/>
          <w:sz w:val="20"/>
        </w:rPr>
        <w:t>Forwarding Address:</w:t>
      </w:r>
    </w:p>
    <w:p>
      <w:r>
        <w:rPr>
          <w:b w:val="0"/>
          <w:sz w:val="20"/>
        </w:rPr>
        <w:t>Please send the security deposit refund and any further correspondence to the following address: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/>
          <w:sz w:val="20"/>
        </w:rPr>
        <w:t>Security Deposit:</w:t>
      </w:r>
    </w:p>
    <w:p>
      <w:r>
        <w:rPr>
          <w:b w:val="0"/>
          <w:sz w:val="20"/>
        </w:rPr>
        <w:t>I request the return of my security deposit in accordance with applicable state laws.</w:t>
      </w:r>
    </w:p>
    <w:p>
      <w:r>
        <w:rPr>
          <w:b w:val="0"/>
          <w:sz w:val="20"/>
        </w:rPr>
        <w:t>Please provide an itemized list of deductions, if any, along with the refund.</w:t>
      </w:r>
    </w:p>
    <w:p/>
    <w:p>
      <w:r>
        <w:rPr>
          <w:b/>
          <w:sz w:val="20"/>
        </w:rPr>
        <w:t>Legal Compliance and Governing Law:</w:t>
      </w:r>
    </w:p>
    <w:p>
      <w:r>
        <w:rPr>
          <w:b w:val="0"/>
          <w:sz w:val="20"/>
        </w:rPr>
        <w:t>This notice is provided in compliance with the lease agreement and applicable United States</w:t>
      </w:r>
    </w:p>
    <w:p>
      <w:r>
        <w:rPr>
          <w:b w:val="0"/>
          <w:sz w:val="20"/>
        </w:rPr>
        <w:t>and state laws governing landlord-tenant relationships.</w:t>
      </w:r>
    </w:p>
    <w:p>
      <w:r>
        <w:rPr>
          <w:b w:val="0"/>
          <w:sz w:val="20"/>
        </w:rPr>
        <w:t>Both parties agree to act in good faith to resolve any disputes related to this tenancy termination.</w:t>
      </w:r>
    </w:p>
    <w:p/>
    <w:p>
      <w:r>
        <w:rPr>
          <w:b/>
          <w:sz w:val="20"/>
        </w:rPr>
        <w:t>Acknowledgment:</w:t>
      </w:r>
    </w:p>
    <w:p>
      <w:r>
        <w:rPr>
          <w:b w:val="0"/>
          <w:sz w:val="20"/>
        </w:rPr>
        <w:t>By signing below, I confirm that I have read and understood this notice and intend to vacate the premises as stated.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TENANT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LANDLORD / PROPERTY MANAGER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https://letterdocs-us.com/move-out-letter-to-landlord/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https://letterdocs-us.com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letterdocs-us.com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tterdocs-us.com/move-out-letter-to-landlord/" TargetMode="External"/><Relationship Id="rId10" Type="http://schemas.openxmlformats.org/officeDocument/2006/relationships/hyperlink" Target="https://letterdocs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