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MOTHER'S DAY LETTER</w:t>
      </w:r>
    </w:p>
    <w:p/>
    <w:p/>
    <w:p>
      <w:r>
        <w:rPr>
          <w:b/>
          <w:sz w:val="20"/>
        </w:rPr>
        <w:t>Dear Mom,</w:t>
      </w:r>
    </w:p>
    <w:p/>
    <w:p>
      <w:r>
        <w:rPr>
          <w:b w:val="0"/>
          <w:sz w:val="20"/>
        </w:rPr>
        <w:t>On this special day dedicated to honoring the love, strength, and dedication of mothers everywhere, I want to express my deepest gratitude and appreciation for all that you have done and continue to do. Your unwavering support, kindness, and guidance have shaped me into the person I am today.</w:t>
      </w:r>
    </w:p>
    <w:p/>
    <w:p>
      <w:r>
        <w:rPr>
          <w:b/>
          <w:sz w:val="22"/>
        </w:rPr>
        <w:t>Appreciation and Gratitude</w:t>
      </w:r>
    </w:p>
    <w:p>
      <w:r>
        <w:rPr>
          <w:b w:val="0"/>
          <w:sz w:val="20"/>
        </w:rPr>
        <w:t>Thank you for your endless patience, your wise counsel, and your unconditional love. Your sacrifices have never gone unnoticed, and your tireless efforts to create a nurturing and loving environment have provided me with a foundation of security and confidence.</w:t>
      </w:r>
    </w:p>
    <w:p/>
    <w:p>
      <w:r>
        <w:rPr>
          <w:b/>
          <w:sz w:val="22"/>
        </w:rPr>
        <w:t>Cherished Memories</w:t>
      </w:r>
    </w:p>
    <w:p>
      <w:r>
        <w:rPr>
          <w:b w:val="0"/>
          <w:sz w:val="20"/>
        </w:rPr>
        <w:t>I treasure the countless memories we have shared — from the laughter-filled family gatherings to the quiet moments of understanding and encouragement. These moments have become precious jewels in the treasure chest of my heart, reminding me always of your love and care.</w:t>
      </w:r>
    </w:p>
    <w:p/>
    <w:p>
      <w:r>
        <w:rPr>
          <w:b/>
          <w:sz w:val="22"/>
        </w:rPr>
        <w:t>Your Inspiring Qualities</w:t>
      </w:r>
    </w:p>
    <w:p>
      <w:r>
        <w:rPr>
          <w:b w:val="0"/>
          <w:sz w:val="20"/>
        </w:rPr>
        <w:t>Your strength, grace, and compassion inspire me daily. You have taught me the importance of kindness, integrity, and resilience. Your example encourages me to face life's challenges with courage and optimism.</w:t>
      </w:r>
    </w:p>
    <w:p/>
    <w:p>
      <w:r>
        <w:rPr>
          <w:b/>
          <w:sz w:val="22"/>
        </w:rPr>
        <w:t>My Commitment</w:t>
      </w:r>
    </w:p>
    <w:p>
      <w:r>
        <w:rPr>
          <w:b w:val="0"/>
          <w:sz w:val="20"/>
        </w:rPr>
        <w:t>I promise to honor your legacy by living a life that reflects the values you have instilled in me. I will strive to make you proud through my actions, my words, and my heart.</w:t>
      </w:r>
    </w:p>
    <w:p/>
    <w:p>
      <w:r>
        <w:rPr>
          <w:b w:val="0"/>
          <w:sz w:val="20"/>
        </w:rPr>
        <w:t>With all my love and appreciation,</w:t>
      </w:r>
    </w:p>
    <w:p/>
    <w:p/>
    <w:p>
      <w:r>
        <w:rPr>
          <w:b w:val="0"/>
          <w:sz w:val="20"/>
        </w:rPr>
        <w:t>Your loving child,</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w:t>
            </w:r>
          </w:p>
        </w:tc>
      </w:tr>
      <w:tr>
        <w:tc>
          <w:tcPr>
            <w:tcW w:type="dxa" w:w="9972"/>
            <w:tcBorders>
              <w:top w:val="nil"/>
              <w:left w:val="nil"/>
              <w:bottom w:val="nil"/>
              <w:right w:val="nil"/>
              <w:insideH w:val="nil"/>
              <w:insideV w:val="nil"/>
            </w:tcBorders>
          </w:tcPr>
          <w:p>
            <w:pPr>
              <w:jc w:val="left"/>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https://letterdocs-us.com/mother's-day-letter/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other's-day-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