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MORTGAGE HARDSHIP LETTER</w:t>
      </w:r>
    </w:p>
    <w:p/>
    <w:p/>
    <w:p>
      <w:r>
        <w:rPr>
          <w:b w:val="0"/>
          <w:sz w:val="20"/>
        </w:rPr>
        <w:t>To Whom It May Concern:</w:t>
      </w:r>
    </w:p>
    <w:p/>
    <w:p>
      <w:r>
        <w:rPr>
          <w:b w:val="0"/>
          <w:sz w:val="20"/>
        </w:rPr>
        <w:t>I am writing this letter to formally notify you of my current financial hardship and to request consideration for loan modification, forbearance, or other loss mitigation options in relation to my mortgage loan. Please understand that this hardship is caused by circumstances beyond my control, and I am committed to working with you to find a mutually agreeable solution to avoid foreclosure and fulfill my obligations.</w:t>
      </w:r>
    </w:p>
    <w:p/>
    <w:p>
      <w:r>
        <w:rPr>
          <w:b/>
          <w:sz w:val="20"/>
        </w:rPr>
        <w:t>Borrower Information:</w:t>
      </w:r>
    </w:p>
    <w:p>
      <w:r>
        <w:rPr>
          <w:b w:val="0"/>
          <w:sz w:val="20"/>
        </w:rPr>
        <w:t>Full Name: ____________________________________________________________</w:t>
      </w:r>
    </w:p>
    <w:p>
      <w:r>
        <w:rPr>
          <w:b w:val="0"/>
          <w:sz w:val="20"/>
        </w:rPr>
        <w:t>Property Address: ______________________________________________________</w:t>
      </w:r>
    </w:p>
    <w:p>
      <w:r>
        <w:rPr>
          <w:b w:val="0"/>
          <w:sz w:val="20"/>
        </w:rPr>
        <w:t>Loan Account Number: ________________________________________________</w:t>
      </w:r>
    </w:p>
    <w:p>
      <w:r>
        <w:rPr>
          <w:b w:val="0"/>
          <w:sz w:val="20"/>
        </w:rPr>
        <w:t>Phone Number: ________________________________________________________</w:t>
      </w:r>
    </w:p>
    <w:p>
      <w:r>
        <w:rPr>
          <w:b w:val="0"/>
          <w:sz w:val="20"/>
        </w:rPr>
        <w:t>Email Address: ________________________________________________________</w:t>
      </w:r>
    </w:p>
    <w:p/>
    <w:p>
      <w:r>
        <w:rPr>
          <w:b/>
          <w:sz w:val="20"/>
        </w:rPr>
        <w:t>Explanation of Hardship:</w:t>
      </w:r>
    </w:p>
    <w:p>
      <w:r>
        <w:rPr>
          <w:b w:val="0"/>
          <w:sz w:val="20"/>
        </w:rPr>
        <w:t>Please provide a clear and detailed explanation of your financial hardship below. Include the reasons that have caused your inability to meet the current mortgage payment obligations. This may include, but is not limited to:</w:t>
      </w:r>
    </w:p>
    <w:p>
      <w:r>
        <w:rPr>
          <w:b w:val="0"/>
          <w:sz w:val="20"/>
        </w:rPr>
        <w:t>• Loss of income or employment</w:t>
      </w:r>
    </w:p>
    <w:p>
      <w:r>
        <w:rPr>
          <w:b w:val="0"/>
          <w:sz w:val="20"/>
        </w:rPr>
        <w:t>• Medical expenses or illness</w:t>
      </w:r>
    </w:p>
    <w:p>
      <w:r>
        <w:rPr>
          <w:b w:val="0"/>
          <w:sz w:val="20"/>
        </w:rPr>
        <w:t>• Divorce or separation</w:t>
      </w:r>
    </w:p>
    <w:p>
      <w:r>
        <w:rPr>
          <w:b w:val="0"/>
          <w:sz w:val="20"/>
        </w:rPr>
        <w:t>• Death of a family member</w:t>
      </w:r>
    </w:p>
    <w:p>
      <w:r>
        <w:rPr>
          <w:b w:val="0"/>
          <w:sz w:val="20"/>
        </w:rPr>
        <w:t>• Increased living expenses</w:t>
      </w:r>
    </w:p>
    <w:p>
      <w:r>
        <w:rPr>
          <w:b w:val="0"/>
          <w:sz w:val="20"/>
        </w:rPr>
        <w:t>• Other unforeseen circumstances</w:t>
      </w:r>
    </w:p>
    <w:p>
      <w:r>
        <w:rPr>
          <w:b w:val="0"/>
          <w:sz w:val="20"/>
        </w:rPr>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Detailed Description of Hardship (please be specific):</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Current Financial Situation:</w:t>
      </w:r>
    </w:p>
    <w:p>
      <w:r>
        <w:rPr>
          <w:b w:val="0"/>
          <w:sz w:val="20"/>
        </w:rPr>
        <w:t>Monthly Gross Income: _______________________________</w:t>
      </w:r>
    </w:p>
    <w:p>
      <w:r>
        <w:rPr>
          <w:b w:val="0"/>
          <w:sz w:val="20"/>
        </w:rPr>
        <w:t>Monthly Net Income: _________________________________</w:t>
      </w:r>
    </w:p>
    <w:p>
      <w:r>
        <w:rPr>
          <w:b w:val="0"/>
          <w:sz w:val="20"/>
        </w:rPr>
        <w:t>Other Income Sources: _______________________________</w:t>
      </w:r>
    </w:p>
    <w:p>
      <w:r>
        <w:rPr>
          <w:b w:val="0"/>
          <w:sz w:val="20"/>
        </w:rPr>
        <w:t>Monthly Expenses: ___________________________________</w:t>
      </w:r>
    </w:p>
    <w:p>
      <w:r>
        <w:rPr>
          <w:b w:val="0"/>
          <w:sz w:val="20"/>
        </w:rPr>
        <w:t>Outstanding Debts: ___________________________________</w:t>
      </w:r>
    </w:p>
    <w:p>
      <w:r>
        <w:rPr>
          <w:b w:val="0"/>
          <w:sz w:val="20"/>
        </w:rPr>
        <w:t>Assets Available for Payment: _________________________</w:t>
      </w:r>
    </w:p>
    <w:p/>
    <w:p>
      <w:r>
        <w:rPr>
          <w:b/>
          <w:sz w:val="20"/>
        </w:rPr>
        <w:t>Requested Assistance:</w:t>
      </w:r>
    </w:p>
    <w:p>
      <w:r>
        <w:rPr>
          <w:b w:val="0"/>
          <w:sz w:val="20"/>
        </w:rPr>
        <w:t>I respectfully request your consideration for one or more of the following loss mitigation options (check all that apply):</w:t>
      </w:r>
    </w:p>
    <w:p>
      <w:r>
        <w:rPr>
          <w:b w:val="0"/>
          <w:sz w:val="20"/>
        </w:rPr>
        <w:t>☐ Loan modification (adjustment of interest rate, term, or principal balance)</w:t>
      </w:r>
    </w:p>
    <w:p>
      <w:r>
        <w:rPr>
          <w:b w:val="0"/>
          <w:sz w:val="20"/>
        </w:rPr>
        <w:t>☐ Forbearance agreement (temporary suspension or reduction of payments)</w:t>
      </w:r>
    </w:p>
    <w:p>
      <w:r>
        <w:rPr>
          <w:b w:val="0"/>
          <w:sz w:val="20"/>
        </w:rPr>
        <w:t>☐ Repayment plan</w:t>
      </w:r>
    </w:p>
    <w:p>
      <w:r>
        <w:rPr>
          <w:b w:val="0"/>
          <w:sz w:val="20"/>
        </w:rPr>
        <w:t>☐ Short sale approval</w:t>
      </w:r>
    </w:p>
    <w:p>
      <w:r>
        <w:rPr>
          <w:b w:val="0"/>
          <w:sz w:val="20"/>
        </w:rPr>
        <w:t>☐ Deed in lieu of foreclosure</w:t>
      </w:r>
    </w:p>
    <w:p>
      <w:r>
        <w:rPr>
          <w:b w:val="0"/>
          <w:sz w:val="20"/>
        </w:rPr>
        <w:t>☐ Other (please specify): _______________________________________________</w:t>
      </w:r>
    </w:p>
    <w:p/>
    <w:p>
      <w:r>
        <w:rPr>
          <w:b w:val="0"/>
          <w:sz w:val="20"/>
        </w:rPr>
        <w:t>I am committed to working in good faith with you to resolve my mortgage delinquency and avoid foreclosure. I understand that I must provide all requested documentation promptly and comply with any agreed-upon terms. Please contact me at the above phone number or email address to discuss available options and next steps.</w:t>
      </w:r>
    </w:p>
    <w:p/>
    <w:p/>
    <w:p>
      <w:r>
        <w:rPr>
          <w:b/>
          <w:sz w:val="20"/>
        </w:rPr>
        <w:t>Enclosed Supporting Documentation (please check):</w:t>
      </w:r>
    </w:p>
    <w:p>
      <w:r>
        <w:rPr>
          <w:b w:val="0"/>
          <w:sz w:val="20"/>
        </w:rPr>
        <w:t>☐ Recent pay stubs or employment verification</w:t>
      </w:r>
    </w:p>
    <w:p>
      <w:r>
        <w:rPr>
          <w:b w:val="0"/>
          <w:sz w:val="20"/>
        </w:rPr>
        <w:t>☐ Bank statements</w:t>
      </w:r>
    </w:p>
    <w:p>
      <w:r>
        <w:rPr>
          <w:b w:val="0"/>
          <w:sz w:val="20"/>
        </w:rPr>
        <w:t>☐ Tax returns</w:t>
      </w:r>
    </w:p>
    <w:p>
      <w:r>
        <w:rPr>
          <w:b w:val="0"/>
          <w:sz w:val="20"/>
        </w:rPr>
        <w:t>☐ Medical bills or statements</w:t>
      </w:r>
    </w:p>
    <w:p>
      <w:r>
        <w:rPr>
          <w:b w:val="0"/>
          <w:sz w:val="20"/>
        </w:rPr>
        <w:t>☐ Unemployment benefits documentation</w:t>
      </w:r>
    </w:p>
    <w:p>
      <w:r>
        <w:rPr>
          <w:b w:val="0"/>
          <w:sz w:val="20"/>
        </w:rPr>
        <w:t>☐ Divorce decree or separation agreement</w:t>
      </w:r>
    </w:p>
    <w:p>
      <w:r>
        <w:rPr>
          <w:b w:val="0"/>
          <w:sz w:val="20"/>
        </w:rPr>
        <w:t>☐ Other (please specify): _______________________________________________</w:t>
      </w:r>
    </w:p>
    <w:p/>
    <w:p/>
    <w:p>
      <w:r>
        <w:rPr>
          <w:b/>
          <w:sz w:val="20"/>
        </w:rPr>
        <w:t>Legal and Privacy Notice:</w:t>
      </w:r>
    </w:p>
    <w:p>
      <w:r>
        <w:rPr>
          <w:b w:val="0"/>
          <w:sz w:val="20"/>
        </w:rPr>
        <w:t>The information provided in this letter is accurate and truthful to the best of my knowledge. I authorize the lender or servicer to verify the information contained herein and to obtain additional documentation as needed for the evaluation of my hardship request. I understand that providing false information may result in legal consequences and may affect my eligibility for assistance.</w:t>
      </w:r>
    </w:p>
    <w:p/>
    <w:p/>
    <w:p>
      <w:r>
        <w:rPr>
          <w:b w:val="0"/>
          <w:sz w:val="20"/>
        </w:rPr>
        <w:t>Thank you for your time and consideration.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BORROWER</w:t>
            </w:r>
          </w:p>
        </w:tc>
        <w:tc>
          <w:tcPr>
            <w:tcW w:type="dxa" w:w="4986"/>
            <w:tcBorders>
              <w:top w:val="nil"/>
              <w:left w:val="nil"/>
              <w:bottom w:val="nil"/>
              <w:right w:val="nil"/>
              <w:insideH w:val="nil"/>
              <w:insideV w:val="nil"/>
            </w:tcBorders>
          </w:tcPr>
          <w:p>
            <w:pPr>
              <w:jc w:val="center"/>
            </w:pPr>
            <w:r>
              <w:t>CO-BORROWER (if applicable)</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p/>
    <w:p>
      <w:pPr>
        <w:jc w:val="center"/>
      </w:pPr>
      <w:r>
        <w:rPr>
          <w:sz w:val="20"/>
        </w:rPr>
        <w:t>Date: ____________________________</w:t>
      </w:r>
    </w:p>
    <w:p>
      <w:r>
        <w:br w:type="page"/>
      </w:r>
    </w:p>
    <w:p>
      <w:pPr>
        <w:jc w:val="center"/>
      </w:pPr>
      <w:r>
        <w:rPr>
          <w:color w:val="555555"/>
          <w:sz w:val="24"/>
        </w:rPr>
        <w:t>Original source of this document:</w:t>
      </w:r>
    </w:p>
    <w:p>
      <w:pPr>
        <w:jc w:val="center"/>
      </w:pPr>
      <w:hyperlink r:id="rId9">
        <w:r>
          <w:rPr>
            <w:color w:val="0000FF"/>
            <w:u w:val="single"/>
          </w:rPr>
          <w:t>https://letterdocs-us.com/mortgage-hardship-letter/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mortgage-hardship-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