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MOLD CLEARANCE LETTER</w:t>
      </w:r>
    </w:p>
    <w:p/>
    <w:p/>
    <w:p>
      <w:r>
        <w:rPr>
          <w:b w:val="0"/>
          <w:sz w:val="20"/>
        </w:rPr>
        <w:t>To Whom It May Concern,</w:t>
      </w:r>
    </w:p>
    <w:p/>
    <w:p>
      <w:r>
        <w:rPr>
          <w:b w:val="0"/>
          <w:sz w:val="20"/>
        </w:rPr>
        <w:t>This Mold Clearance Letter (hereinafter referred to as the "Letter") is issued by the undersigned Authorized Representative on behalf of the property owner identified below. This Letter certifies that the property described herein has undergone inspection and remediation pursuant to applicable United States laws and regulations concerning mold contamination.</w:t>
      </w:r>
    </w:p>
    <w:p/>
    <w:p>
      <w:r>
        <w:rPr>
          <w:b/>
          <w:sz w:val="20"/>
        </w:rPr>
        <w:t>PROPERTY INFORMATION:</w:t>
      </w:r>
    </w:p>
    <w:p>
      <w:r>
        <w:rPr>
          <w:b w:val="0"/>
          <w:sz w:val="20"/>
        </w:rPr>
        <w:t>Property Owner Name: ________________________________________________</w:t>
      </w:r>
    </w:p>
    <w:p>
      <w:r>
        <w:rPr>
          <w:b w:val="0"/>
          <w:sz w:val="20"/>
        </w:rPr>
        <w:t>Property Address: ____________________________________________________</w:t>
      </w:r>
    </w:p>
    <w:p>
      <w:r>
        <w:rPr>
          <w:b w:val="0"/>
          <w:sz w:val="20"/>
        </w:rPr>
        <w:t>City: ____________________________   State: __________   Zip Code: ________</w:t>
      </w:r>
    </w:p>
    <w:p>
      <w:r>
        <w:rPr>
          <w:b w:val="0"/>
          <w:sz w:val="20"/>
        </w:rPr>
        <w:t>Contact Phone Number: ________________________________________________</w:t>
      </w:r>
    </w:p>
    <w:p>
      <w:r>
        <w:rPr>
          <w:b w:val="0"/>
          <w:sz w:val="20"/>
        </w:rPr>
        <w:t>Contact Email Address: ________________________________________________</w:t>
      </w:r>
    </w:p>
    <w:p/>
    <w:p>
      <w:r>
        <w:rPr>
          <w:b/>
          <w:sz w:val="20"/>
        </w:rPr>
        <w:t>INSPECTION AND REMEDIATION DETAILS:</w:t>
      </w:r>
    </w:p>
    <w:p>
      <w:r>
        <w:rPr>
          <w:b w:val="0"/>
          <w:sz w:val="20"/>
        </w:rPr>
        <w:t>Inspection Conducted By: ______________________________________________</w:t>
      </w:r>
    </w:p>
    <w:p>
      <w:r>
        <w:rPr>
          <w:b w:val="0"/>
          <w:sz w:val="20"/>
        </w:rPr>
        <w:t>Inspection Company Name: ____________________________________________</w:t>
      </w:r>
    </w:p>
    <w:p>
      <w:r>
        <w:rPr>
          <w:b w:val="0"/>
          <w:sz w:val="20"/>
        </w:rPr>
        <w:t>Inspection Date(s): _________________________________________________</w:t>
      </w:r>
    </w:p>
    <w:p>
      <w:r>
        <w:rPr>
          <w:b w:val="0"/>
          <w:sz w:val="20"/>
        </w:rPr>
        <w:t>Remediation Performed By: ___________________________________________</w:t>
      </w:r>
    </w:p>
    <w:p>
      <w:r>
        <w:rPr>
          <w:b w:val="0"/>
          <w:sz w:val="20"/>
        </w:rPr>
        <w:t>Remediation Company Name: __________________________________________</w:t>
      </w:r>
    </w:p>
    <w:p>
      <w:r>
        <w:rPr>
          <w:b w:val="0"/>
          <w:sz w:val="20"/>
        </w:rPr>
        <w:t>Remediation Date(s): _______________________________________________</w:t>
      </w:r>
    </w:p>
    <w:p/>
    <w:p>
      <w:r>
        <w:rPr>
          <w:b/>
          <w:sz w:val="20"/>
        </w:rPr>
        <w:t>SUMMARY OF FINDINGS AND REMEDIATION:</w:t>
      </w:r>
    </w:p>
    <w:p>
      <w:r>
        <w:rPr>
          <w:b w:val="0"/>
          <w:sz w:val="20"/>
        </w:rPr>
        <w:t>Based on the comprehensive mold inspection conducted at the property, the following findings and remediation actions have been completed:</w:t>
      </w:r>
    </w:p>
    <w:p>
      <w:r>
        <w:rPr>
          <w:b w:val="0"/>
          <w:sz w:val="20"/>
        </w:rPr>
        <w:t>1. Identification of moisture intrusion sources and affected areas.</w:t>
      </w:r>
    </w:p>
    <w:p>
      <w:r>
        <w:rPr>
          <w:b w:val="0"/>
          <w:sz w:val="20"/>
        </w:rPr>
        <w:t>2. Testing and laboratory analysis confirming presence of mold species exceeding allowable limits.</w:t>
      </w:r>
    </w:p>
    <w:p>
      <w:r>
        <w:rPr>
          <w:b w:val="0"/>
          <w:sz w:val="20"/>
        </w:rPr>
        <w:t>3. Complete mold remediation including removal of contaminated materials, cleaning, and application of antimicrobial agents.</w:t>
      </w:r>
    </w:p>
    <w:p>
      <w:r>
        <w:rPr>
          <w:b w:val="0"/>
          <w:sz w:val="20"/>
        </w:rPr>
        <w:t>4. Post-remediation verification testing confirming mold levels are within acceptable limits as defined by applicable guidelines and standards.</w:t>
      </w:r>
    </w:p>
    <w:p/>
    <w:p>
      <w:r>
        <w:rPr>
          <w:b/>
          <w:sz w:val="20"/>
        </w:rPr>
        <w:t>LEGAL COMPLIANCE:</w:t>
      </w:r>
    </w:p>
    <w:p>
      <w:r>
        <w:rPr>
          <w:b w:val="0"/>
          <w:sz w:val="20"/>
        </w:rPr>
        <w:t>The inspection and remediation procedures were performed in accordance with the guidelines set forth by the Environmental Protection Agency (EPA), the Occupational Safety and Health Administration (OSHA), the Centers for Disease Control and Prevention (CDC), and any relevant state and local regulations. The undersigned certifies that the property is free from visible mold contamination and that indoor air quality has been restored to safe levels at the time of issuance of this Letter.</w:t>
      </w:r>
    </w:p>
    <w:p/>
    <w:p>
      <w:r>
        <w:rPr>
          <w:b/>
          <w:sz w:val="20"/>
        </w:rPr>
        <w:t>LIMITATIONS AND DISCLAIMERS:</w:t>
      </w:r>
    </w:p>
    <w:p>
      <w:r>
        <w:rPr>
          <w:b w:val="0"/>
          <w:sz w:val="20"/>
        </w:rPr>
        <w:t>This Letter is issued solely for the purposes of documenting mold clearance at the property described above as of the dates of inspection and remediation. It does not constitute a warranty, guarantee, or insurance against future mold growth or moisture intrusion. The property owner is responsible for ongoing maintenance, moisture control, and monitoring to prevent recurrence. This Letter is not a substitute for a home inspection or other property condition assessments and is provided without representation or warranty beyond the scope of mold clearance.</w:t>
      </w:r>
    </w:p>
    <w:p/>
    <w:p>
      <w:r>
        <w:rPr>
          <w:b/>
          <w:sz w:val="20"/>
        </w:rPr>
        <w:t>INDEMNIFICATION:</w:t>
      </w:r>
    </w:p>
    <w:p>
      <w:r>
        <w:rPr>
          <w:b w:val="0"/>
          <w:sz w:val="20"/>
        </w:rPr>
        <w:t>The property owner hereby indemnifies, holds harmless, and releases the inspection and remediation entities and their employees, agents, and contractors from any claims, damages, liabilities, or losses arising from or related to mold contamination, remediation, or latent conditions not discoverable through reasonable inspection procedures.</w:t>
      </w:r>
    </w:p>
    <w:p/>
    <w:p>
      <w:r>
        <w:rPr>
          <w:b/>
          <w:sz w:val="20"/>
        </w:rPr>
        <w:t>GOVERNING LAW:</w:t>
      </w:r>
    </w:p>
    <w:p>
      <w:r>
        <w:rPr>
          <w:b w:val="0"/>
          <w:sz w:val="20"/>
        </w:rPr>
        <w:t>This Letter shall be governed by and construed in accordance with the laws of the United States of America and the state wherein the property is located, without regard to its conflicts of law principles.</w:t>
      </w:r>
    </w:p>
    <w:p/>
    <w:p/>
    <w:p>
      <w:r>
        <w:rPr>
          <w:b/>
          <w:sz w:val="20"/>
        </w:rPr>
        <w:t>Authorized Representative:</w:t>
      </w:r>
    </w:p>
    <w:p>
      <w:r>
        <w:rPr>
          <w:b w:val="0"/>
          <w:sz w:val="20"/>
        </w:rPr>
        <w:t>Name: _______________________________________</w:t>
      </w:r>
    </w:p>
    <w:p>
      <w:r>
        <w:rPr>
          <w:b w:val="0"/>
          <w:sz w:val="20"/>
        </w:rPr>
        <w:t>Title/Position: __________________________________</w:t>
      </w:r>
    </w:p>
    <w:p>
      <w:r>
        <w:rPr>
          <w:b w:val="0"/>
          <w:sz w:val="20"/>
        </w:rPr>
        <w:t>Company: _____________________________________</w:t>
      </w:r>
    </w:p>
    <w:p>
      <w:r>
        <w:rPr>
          <w:b w:val="0"/>
          <w:sz w:val="20"/>
        </w:rPr>
        <w:t>Signature: ____________________________________</w:t>
      </w:r>
    </w:p>
    <w:p>
      <w:r>
        <w:rPr>
          <w:b w:val="0"/>
          <w:sz w:val="20"/>
        </w:rPr>
        <w:t>Date: _________________________________________</w:t>
      </w:r>
    </w:p>
    <w:p/>
    <w:p/>
    <w:p>
      <w:r>
        <w:rPr>
          <w:b/>
          <w:sz w:val="20"/>
        </w:rPr>
        <w:t>Property Owner Acknowledgment:</w:t>
      </w:r>
    </w:p>
    <w:p>
      <w:r>
        <w:rPr>
          <w:b w:val="0"/>
          <w:sz w:val="20"/>
        </w:rPr>
        <w:t>I, the undersigned Property Owner, acknowledge receipt of this Mold Clearance Letter and confirm understanding of its terms, scope, and limitations.</w:t>
      </w:r>
    </w:p>
    <w:p>
      <w:r>
        <w:rPr>
          <w:b w:val="0"/>
          <w:sz w:val="20"/>
        </w:rPr>
        <w:t>Name: _______________________________________</w:t>
      </w:r>
    </w:p>
    <w:p>
      <w:r>
        <w:rPr>
          <w:b w:val="0"/>
          <w:sz w:val="20"/>
        </w:rPr>
        <w:t>Signature: ____________________________________</w:t>
      </w:r>
    </w:p>
    <w:p>
      <w:r>
        <w:rPr>
          <w:b w:val="0"/>
          <w:sz w:val="20"/>
        </w:rPr>
        <w:t>Date: _________________________________________</w:t>
      </w:r>
    </w:p>
    <w:p/>
    <w:p/>
    <w:p>
      <w:r>
        <w:rPr>
          <w:b w:val="0"/>
          <w:sz w:val="20"/>
        </w:rPr>
        <w:t>For questions or further information regarding mold clearance, please contact the Authorized Representative at the contact information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PROPERTY 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https://letterdocs-us.com/mold-clearance-letter/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old-cleara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