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METHOD OF VERIFICATION LETTER</w:t>
      </w:r>
    </w:p>
    <w:p/>
    <w:p/>
    <w:p>
      <w:r>
        <w:rPr>
          <w:b/>
          <w:sz w:val="20"/>
        </w:rPr>
        <w:t>Sender Information:</w:t>
      </w:r>
    </w:p>
    <w:p>
      <w:r>
        <w:rPr>
          <w:b w:val="0"/>
          <w:sz w:val="20"/>
        </w:rPr>
        <w:t>Full Name/Company: ________________________________________________</w:t>
      </w:r>
    </w:p>
    <w:p>
      <w:r>
        <w:rPr>
          <w:b w:val="0"/>
          <w:sz w:val="20"/>
        </w:rPr>
        <w:t>Address: ___________________________________________________________</w:t>
      </w:r>
    </w:p>
    <w:p>
      <w:r>
        <w:rPr>
          <w:b w:val="0"/>
          <w:sz w:val="20"/>
        </w:rPr>
        <w:t>Phone: _____________________________________________________________</w:t>
      </w:r>
    </w:p>
    <w:p>
      <w:r>
        <w:rPr>
          <w:b w:val="0"/>
          <w:sz w:val="20"/>
        </w:rPr>
        <w:t>Email: _____________________________________________________________</w:t>
      </w:r>
    </w:p>
    <w:p/>
    <w:p>
      <w:r>
        <w:rPr>
          <w:b/>
          <w:sz w:val="20"/>
        </w:rPr>
        <w:t>Recipient Information:</w:t>
      </w:r>
    </w:p>
    <w:p>
      <w:r>
        <w:rPr>
          <w:b w:val="0"/>
          <w:sz w:val="20"/>
        </w:rPr>
        <w:t>Full Name/Company: ________________________________________________</w:t>
      </w:r>
    </w:p>
    <w:p>
      <w:r>
        <w:rPr>
          <w:b w:val="0"/>
          <w:sz w:val="20"/>
        </w:rPr>
        <w:t>Address: ___________________________________________________________</w:t>
      </w:r>
    </w:p>
    <w:p>
      <w:r>
        <w:rPr>
          <w:b w:val="0"/>
          <w:sz w:val="20"/>
        </w:rPr>
        <w:t>Phone: _____________________________________________________________</w:t>
      </w:r>
    </w:p>
    <w:p>
      <w:r>
        <w:rPr>
          <w:b w:val="0"/>
          <w:sz w:val="20"/>
        </w:rPr>
        <w:t>Email: _____________________________________________________________</w:t>
      </w:r>
    </w:p>
    <w:p/>
    <w:p/>
    <w:p>
      <w:pPr>
        <w:jc w:val="center"/>
      </w:pPr>
      <w:r>
        <w:rPr>
          <w:b/>
          <w:sz w:val="20"/>
        </w:rPr>
        <w:t>Subject: Verification of Information and Compliance</w:t>
      </w:r>
    </w:p>
    <w:p/>
    <w:p/>
    <w:p>
      <w:r>
        <w:rPr>
          <w:b w:val="0"/>
          <w:sz w:val="20"/>
        </w:rPr>
        <w:t>Dear Sir/Madam,</w:t>
      </w:r>
    </w:p>
    <w:p/>
    <w:p>
      <w:r>
        <w:rPr>
          <w:b w:val="0"/>
          <w:sz w:val="20"/>
        </w:rPr>
        <w:t>This letter serves as formal verification of the information and compliance details as requested. The undersigned hereby confirms that all statements and documents provided are true, complete, and accurate to the best of their knowledge and belief. This verification is issued for the purposes outlined and in accordance with applicable United States laws and regulations.</w:t>
      </w:r>
    </w:p>
    <w:p/>
    <w:p/>
    <w:p>
      <w:r>
        <w:rPr>
          <w:b/>
          <w:sz w:val="20"/>
        </w:rPr>
        <w:t>1. Description of Verified Information</w:t>
      </w:r>
    </w:p>
    <w:p>
      <w:r>
        <w:rPr>
          <w:b w:val="0"/>
          <w:sz w:val="20"/>
        </w:rPr>
        <w:t>The following information has been reviewed and verified:</w:t>
      </w:r>
    </w:p>
    <w:p>
      <w:r>
        <w:rPr>
          <w:b w:val="0"/>
          <w:sz w:val="20"/>
        </w:rPr>
        <w:t>- Identification documents (e.g., government-issued ID, licenses, certificates)</w:t>
      </w:r>
    </w:p>
    <w:p>
      <w:r>
        <w:rPr>
          <w:b w:val="0"/>
          <w:sz w:val="20"/>
        </w:rPr>
        <w:t>- Financial records and statements</w:t>
      </w:r>
    </w:p>
    <w:p>
      <w:r>
        <w:rPr>
          <w:b w:val="0"/>
          <w:sz w:val="20"/>
        </w:rPr>
        <w:t>- Compliance with all relevant federal, state, and local regulations</w:t>
      </w:r>
    </w:p>
    <w:p>
      <w:r>
        <w:rPr>
          <w:b w:val="0"/>
          <w:sz w:val="20"/>
        </w:rPr>
        <w:t>- Any additional documentation as requested or required</w:t>
      </w:r>
    </w:p>
    <w:p/>
    <w:p>
      <w:r>
        <w:rPr>
          <w:b/>
          <w:sz w:val="20"/>
        </w:rPr>
        <w:t>2. Verification Process</w:t>
      </w:r>
    </w:p>
    <w:p>
      <w:r>
        <w:rPr>
          <w:b w:val="0"/>
          <w:sz w:val="20"/>
        </w:rPr>
        <w:t>The verification process undertaken includes but is not limited to the following steps:</w:t>
      </w:r>
    </w:p>
    <w:p>
      <w:r>
        <w:rPr>
          <w:b w:val="0"/>
          <w:sz w:val="20"/>
        </w:rPr>
        <w:t>- Review and authentication of submitted documents</w:t>
      </w:r>
    </w:p>
    <w:p>
      <w:r>
        <w:rPr>
          <w:b w:val="0"/>
          <w:sz w:val="20"/>
        </w:rPr>
        <w:t>- Cross-referencing with official databases and records</w:t>
      </w:r>
    </w:p>
    <w:p>
      <w:r>
        <w:rPr>
          <w:b w:val="0"/>
          <w:sz w:val="20"/>
        </w:rPr>
        <w:t>- Interviews and direct communication with relevant parties</w:t>
      </w:r>
    </w:p>
    <w:p>
      <w:r>
        <w:rPr>
          <w:b w:val="0"/>
          <w:sz w:val="20"/>
        </w:rPr>
        <w:t>- On-site inspections where applicable</w:t>
      </w:r>
    </w:p>
    <w:p>
      <w:r>
        <w:rPr>
          <w:b w:val="0"/>
          <w:sz w:val="20"/>
        </w:rPr>
        <w:t>- Any other reasonable measures necessary to ensure accuracy and compliance</w:t>
      </w:r>
    </w:p>
    <w:p/>
    <w:p>
      <w:r>
        <w:rPr>
          <w:b/>
          <w:sz w:val="20"/>
        </w:rPr>
        <w:t>3. Limitations and Reliance</w:t>
      </w:r>
    </w:p>
    <w:p>
      <w:r>
        <w:rPr>
          <w:b w:val="0"/>
          <w:sz w:val="20"/>
        </w:rPr>
        <w:t>This verification letter is provided solely for the use of the recipient and for the specific purpose stated herein. The undersigned does not accept liability for any use of this letter for other purposes or by third parties. The verification is based on information available at the time of issuance and does not constitute a warranty or guarantee. Changes occurring after the date of this letter are not reflected herein.</w:t>
      </w:r>
    </w:p>
    <w:p/>
    <w:p>
      <w:r>
        <w:rPr>
          <w:b/>
          <w:sz w:val="20"/>
        </w:rPr>
        <w:t>4. Confidentiality</w:t>
      </w:r>
    </w:p>
    <w:p>
      <w:r>
        <w:rPr>
          <w:b w:val="0"/>
          <w:sz w:val="20"/>
        </w:rPr>
        <w:t>All information reviewed and disclosed in the verification process is treated as confidential. This letter and its contents shall not be disclosed to unauthorized third parties without prior written consent, except as required by law or regulatory authorities.</w:t>
      </w:r>
    </w:p>
    <w:p/>
    <w:p>
      <w:r>
        <w:rPr>
          <w:b/>
          <w:sz w:val="20"/>
        </w:rPr>
        <w:t>5. Certification and Declaration</w:t>
      </w:r>
    </w:p>
    <w:p>
      <w:r>
        <w:rPr>
          <w:b w:val="0"/>
          <w:sz w:val="20"/>
        </w:rPr>
        <w:t>I hereby certify under penalty of perjury under the laws of the United States of America that the foregoing is true and correct. I acknowledge that providing false or misleading information may result in civil or criminal penalties.</w:t>
      </w:r>
    </w:p>
    <w:p/>
    <w:p/>
    <w:p>
      <w:r>
        <w:rPr>
          <w:b w:val="0"/>
          <w:sz w:val="20"/>
        </w:rPr>
        <w:t>Should you require any additional information or clarification, please do not hesitate to contact me at the provided contact details.</w:t>
      </w:r>
    </w:p>
    <w:p/>
    <w:p/>
    <w:p>
      <w:r>
        <w:rPr>
          <w:b w:val="0"/>
          <w:sz w:val="20"/>
        </w:rPr>
        <w:t>Sincerely,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Signatory</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Printed Name: ____________________________</w:t>
            </w:r>
          </w:p>
        </w:tc>
        <w:tc>
          <w:tcPr>
            <w:tcW w:type="dxa" w:w="4986"/>
            <w:tcBorders>
              <w:top w:val="nil"/>
              <w:left w:val="nil"/>
              <w:bottom w:val="nil"/>
              <w:right w:val="nil"/>
              <w:insideH w:val="nil"/>
              <w:insideV w:val="nil"/>
            </w:tcBorders>
          </w:tcPr>
          <w:p>
            <w:pPr>
              <w:jc w:val="center"/>
            </w:pPr>
            <w:r>
              <w:t>Printed Name: ____________________________</w:t>
            </w:r>
          </w:p>
        </w:tc>
      </w:tr>
    </w:tbl>
    <w:p/>
    <w:p/>
    <w:p>
      <w:r>
        <w:rPr>
          <w:b/>
          <w:sz w:val="20"/>
        </w:rPr>
        <w:t>Additional Notes:</w:t>
      </w:r>
    </w:p>
    <w:p>
      <w:r>
        <w:rPr>
          <w:b w:val="0"/>
          <w:sz w:val="20"/>
        </w:rPr>
        <w:t>__________________________________________________________________________________</w:t>
      </w:r>
    </w:p>
    <w:p>
      <w:r>
        <w:rPr>
          <w:b w:val="0"/>
          <w:sz w:val="20"/>
        </w:rPr>
        <w:t>__________________________________________________________________________________</w:t>
      </w:r>
    </w:p>
    <w:p>
      <w:r>
        <w:rPr>
          <w:b w:val="0"/>
          <w:sz w:val="20"/>
        </w:rPr>
        <w:t>__________________________________________________________________________________</w:t>
      </w:r>
    </w:p>
    <w:p/>
    <w:p/>
    <w:p>
      <w:r>
        <w:rPr>
          <w:b w:val="0"/>
          <w:sz w:val="20"/>
        </w:rPr>
        <w:t>Disclaimer: This Method of Verification Letter is intended to assist in due diligence processes and does not replace any legal, financial, or professional advice. The undersigned disclaims any liability arising from reliance on this letter beyond the stated purpose.</w:t>
      </w:r>
    </w:p>
    <w:p/>
    <w:p>
      <w:r>
        <w:br w:type="page"/>
      </w:r>
    </w:p>
    <w:p>
      <w:pPr>
        <w:jc w:val="center"/>
      </w:pPr>
      <w:r>
        <w:rPr>
          <w:color w:val="555555"/>
          <w:sz w:val="24"/>
        </w:rPr>
        <w:t>Original source of this document:</w:t>
      </w:r>
    </w:p>
    <w:p>
      <w:pPr>
        <w:jc w:val="center"/>
      </w:pPr>
      <w:hyperlink r:id="rId9">
        <w:r>
          <w:rPr>
            <w:color w:val="0000FF"/>
            <w:u w:val="single"/>
          </w:rPr>
          <w:t>https://letterdocs-us.com/method-of-verification-letter/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method-of-verification-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