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INCAPACITY LETTER OF INCAPACITY</w:t>
      </w:r>
    </w:p>
    <w:p/>
    <w:p/>
    <w:p>
      <w:r>
        <w:rPr>
          <w:b/>
          <w:sz w:val="20"/>
        </w:rPr>
        <w:t>To Whom It May Concern:</w:t>
      </w:r>
    </w:p>
    <w:p/>
    <w:p>
      <w:r>
        <w:rPr>
          <w:b w:val="0"/>
          <w:sz w:val="20"/>
        </w:rPr>
        <w:t>This letter certifies that the individual identified below is currently under my medical care and is deemed medically incapacitated to perform work or daily activities requiring physical or mental effort.</w:t>
      </w:r>
    </w:p>
    <w:p/>
    <w:p>
      <w:r>
        <w:rPr>
          <w:b/>
          <w:sz w:val="22"/>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r>
        <w:rPr>
          <w:b/>
          <w:sz w:val="22"/>
        </w:rPr>
        <w:t>Medical Practitioner Information:</w:t>
      </w:r>
    </w:p>
    <w:p>
      <w:r>
        <w:rPr>
          <w:b w:val="0"/>
          <w:sz w:val="20"/>
        </w:rPr>
        <w:t>Full Name: ____________________________________________________________</w:t>
      </w:r>
    </w:p>
    <w:p>
      <w:r>
        <w:rPr>
          <w:b w:val="0"/>
          <w:sz w:val="20"/>
        </w:rPr>
        <w:t>Medical License Number: ________________________________________________</w:t>
      </w:r>
    </w:p>
    <w:p>
      <w:r>
        <w:rPr>
          <w:b w:val="0"/>
          <w:sz w:val="20"/>
        </w:rPr>
        <w:t>Practice Name/Facility: 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r>
        <w:rPr>
          <w:b/>
          <w:sz w:val="22"/>
        </w:rPr>
        <w:t>Diagnosis and Incapacity Details:</w:t>
      </w:r>
    </w:p>
    <w:p>
      <w:r>
        <w:rPr>
          <w:b w:val="0"/>
          <w:sz w:val="20"/>
        </w:rPr>
        <w:t>Diagnosis(es): _________________________________________________________</w:t>
      </w:r>
    </w:p>
    <w:p>
      <w:r>
        <w:rPr>
          <w:b w:val="0"/>
          <w:sz w:val="20"/>
        </w:rPr>
        <w:t>Description of Medical Condition and Limitations: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val="0"/>
          <w:sz w:val="20"/>
        </w:rPr>
        <w:t>Based on my professional evaluation, the patient is medically incapacitated and unable to perform work or activities requiring physical or mental exertion for the period specified below.</w:t>
      </w:r>
    </w:p>
    <w:p/>
    <w:p>
      <w:r>
        <w:rPr>
          <w:b w:val="0"/>
          <w:sz w:val="20"/>
        </w:rPr>
        <w:t>Estimated Duration of Incapacity:</w:t>
      </w:r>
    </w:p>
    <w:p>
      <w:r>
        <w:rPr>
          <w:b w:val="0"/>
          <w:sz w:val="20"/>
        </w:rPr>
        <w:t>From: _______________________________    To: ___________________________</w:t>
      </w:r>
    </w:p>
    <w:p/>
    <w:p>
      <w:r>
        <w:rPr>
          <w:b w:val="0"/>
          <w:sz w:val="20"/>
        </w:rPr>
        <w:t>It is recommended that the patient refrain from work and any activities that may exacerbate their condition or impede recovery during this period. Accommodations, if any, should be discussed directly with the attending medical practitioner.</w:t>
      </w:r>
    </w:p>
    <w:p/>
    <w:p>
      <w:r>
        <w:rPr>
          <w:b/>
          <w:sz w:val="22"/>
        </w:rPr>
        <w:t>Confidentiality and Compliance:</w:t>
      </w:r>
    </w:p>
    <w:p>
      <w:r>
        <w:rPr>
          <w:b w:val="0"/>
          <w:sz w:val="20"/>
        </w:rPr>
        <w:t>This letter contains confidential medical information intended solely for use by authorized personnel or entities as permitted by law. Unauthorized disclosure or dissemination is prohibited and may be subject to penalties under applicable privacy laws, including but not limited to the Health Insurance Portability and Accountability Act (HIPAA).</w:t>
      </w:r>
    </w:p>
    <w:p/>
    <w:p>
      <w:r>
        <w:rPr>
          <w:b w:val="0"/>
          <w:sz w:val="20"/>
        </w:rPr>
        <w:t>This certification complies with applicable United States federal and state laws governing medical documentation and patient privacy.</w:t>
      </w:r>
    </w:p>
    <w:p/>
    <w:p>
      <w:r>
        <w:rPr>
          <w:b/>
          <w:sz w:val="22"/>
        </w:rPr>
        <w:t>Disclaimer:</w:t>
      </w:r>
    </w:p>
    <w:p>
      <w:r>
        <w:rPr>
          <w:b w:val="0"/>
          <w:sz w:val="20"/>
        </w:rPr>
        <w:t>This letter is provided based on the current medical examination and knowledge as of the date of issuance. Changes in the patient's condition may require reassessment and updated certification. This letter does not guarantee employment protection or benefits and should be submitted to the respective employer, insurance provider, or relevant party for consideration under applicable policies and regulations.</w:t>
      </w:r>
    </w:p>
    <w:p/>
    <w:p>
      <w:r>
        <w:rPr>
          <w:b w:val="0"/>
          <w:sz w:val="20"/>
        </w:rPr>
        <w:t>Certification issued by: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Medical Practitioner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Date: _________________________________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Medical License Number: __________________</w:t>
            </w:r>
          </w:p>
        </w:tc>
        <w:tc>
          <w:tcPr>
            <w:tcW w:type="dxa" w:w="4986"/>
            <w:tcBorders>
              <w:top w:val="nil"/>
              <w:left w:val="nil"/>
              <w:bottom w:val="nil"/>
              <w:right w:val="nil"/>
              <w:insideH w:val="nil"/>
              <w:insideV w:val="nil"/>
            </w:tcBorders>
          </w:tcPr>
          <w:p>
            <w:pPr>
              <w:jc w:val="center"/>
            </w:pPr>
            <w:r>
              <w:t>Contact Number: __________________________</w:t>
            </w:r>
          </w:p>
        </w:tc>
      </w:tr>
    </w:tbl>
    <w:p/>
    <w:p/>
    <w:p>
      <w:r>
        <w:rPr>
          <w:b/>
          <w:sz w:val="20"/>
        </w:rPr>
        <w:t>Patient Acknowledgment:</w:t>
      </w:r>
    </w:p>
    <w:p>
      <w:r>
        <w:rPr>
          <w:b w:val="0"/>
          <w:sz w:val="20"/>
        </w:rPr>
        <w:t>I, the undersigned patient, acknowledge that I have received this Medical Incapacity Letter and understand its contents and limitations.</w:t>
      </w:r>
    </w:p>
    <w:p/>
    <w:p>
      <w:r>
        <w:t>Patient Signature: ________________________________   Date: ____________________</w:t>
      </w:r>
    </w:p>
    <w:p/>
    <w:p/>
    <w:p/>
    <w:p>
      <w:r>
        <w:t>Printed Name: 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https://letterdocs-us.com/medical-incapacity-letter-of-incapacity/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medical-incapacity-letter-of-incapacity/"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