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MEDICAL DIAGNOSIS LETTER</w:t>
      </w:r>
    </w:p>
    <w:p/>
    <w:p/>
    <w:p>
      <w:r>
        <w:rPr>
          <w:b/>
          <w:sz w:val="22"/>
        </w:rPr>
        <w:t>Patient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Medical Record Number: 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p>
      <w:r>
        <w:rPr>
          <w:b/>
          <w:sz w:val="22"/>
        </w:rPr>
        <w:t>Referring Physician</w:t>
      </w:r>
    </w:p>
    <w:p>
      <w:r>
        <w:rPr>
          <w:b w:val="0"/>
          <w:sz w:val="20"/>
        </w:rPr>
        <w:t>Physician Name: _______________________________________________________</w:t>
      </w:r>
    </w:p>
    <w:p>
      <w:r>
        <w:rPr>
          <w:b w:val="0"/>
          <w:sz w:val="20"/>
        </w:rPr>
        <w:t>Practice/Organization: 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p>
      <w:r>
        <w:rPr>
          <w:b/>
          <w:sz w:val="22"/>
        </w:rPr>
        <w:t>Diagnosing Physician</w:t>
      </w:r>
    </w:p>
    <w:p>
      <w:r>
        <w:rPr>
          <w:b w:val="0"/>
          <w:sz w:val="20"/>
        </w:rPr>
        <w:t>Physician Name: _______________________________________________________</w:t>
      </w:r>
    </w:p>
    <w:p>
      <w:r>
        <w:rPr>
          <w:b w:val="0"/>
          <w:sz w:val="20"/>
        </w:rPr>
        <w:t>Specialty: _____________________________________________________________</w:t>
      </w:r>
    </w:p>
    <w:p>
      <w:r>
        <w:rPr>
          <w:b w:val="0"/>
          <w:sz w:val="20"/>
        </w:rPr>
        <w:t>License Number: 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p>
      <w:r>
        <w:rPr>
          <w:b/>
          <w:sz w:val="22"/>
        </w:rPr>
        <w:t>Clinical Summary</w:t>
      </w:r>
    </w:p>
    <w:p>
      <w:r>
        <w:rPr>
          <w:b w:val="0"/>
          <w:sz w:val="20"/>
        </w:rPr>
        <w:t>The patient presented with the following symptoms and clinical findings:</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Diagnostic procedures performed:</w:t>
      </w:r>
    </w:p>
    <w:p>
      <w:r>
        <w:rPr>
          <w:b w:val="0"/>
          <w:sz w:val="20"/>
        </w:rPr>
        <w:t>_______________________________________________________________________</w:t>
      </w:r>
    </w:p>
    <w:p>
      <w:r>
        <w:rPr>
          <w:b w:val="0"/>
          <w:sz w:val="20"/>
        </w:rPr>
        <w:t>_______________________________________________________________________</w:t>
      </w:r>
    </w:p>
    <w:p/>
    <w:p>
      <w:r>
        <w:rPr>
          <w:b/>
          <w:sz w:val="22"/>
        </w:rPr>
        <w:t>Diagnosis</w:t>
      </w:r>
    </w:p>
    <w:p>
      <w:r>
        <w:rPr>
          <w:b w:val="0"/>
          <w:sz w:val="20"/>
        </w:rPr>
        <w:t>Based on the clinical evaluation, diagnostic testing, and medical history, the diagnosis is as follows:</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p>
      <w:r>
        <w:rPr>
          <w:b/>
          <w:sz w:val="22"/>
        </w:rPr>
        <w:t>Prognosis</w:t>
      </w:r>
    </w:p>
    <w:p>
      <w:r>
        <w:rPr>
          <w:b w:val="0"/>
          <w:sz w:val="20"/>
        </w:rPr>
        <w:t>The expected course and prognosis of the condition are:</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p>
      <w:r>
        <w:rPr>
          <w:b/>
          <w:sz w:val="22"/>
        </w:rPr>
        <w:t>Treatment Plan</w:t>
      </w:r>
    </w:p>
    <w:p>
      <w:r>
        <w:rPr>
          <w:b w:val="0"/>
          <w:sz w:val="20"/>
        </w:rPr>
        <w:t>Recommended treatment includes, but is not limited to:</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Medications prescribed:</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Follow-up appointments and referrals:</w:t>
      </w:r>
    </w:p>
    <w:p>
      <w:r>
        <w:rPr>
          <w:b w:val="0"/>
          <w:sz w:val="20"/>
        </w:rPr>
        <w:t>_______________________________________________________________________</w:t>
      </w:r>
    </w:p>
    <w:p>
      <w:r>
        <w:rPr>
          <w:b w:val="0"/>
          <w:sz w:val="20"/>
        </w:rPr>
        <w:t>_______________________________________________________________________</w:t>
      </w:r>
    </w:p>
    <w:p/>
    <w:p>
      <w:r>
        <w:rPr>
          <w:b/>
          <w:sz w:val="22"/>
        </w:rPr>
        <w:t>Patient Instructions</w:t>
      </w:r>
    </w:p>
    <w:p>
      <w:r>
        <w:rPr>
          <w:b w:val="0"/>
          <w:sz w:val="20"/>
        </w:rPr>
        <w:t>The patient has been advised to:</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p>
      <w:r>
        <w:rPr>
          <w:b/>
          <w:sz w:val="22"/>
        </w:rPr>
        <w:t>Legal Disclaimer</w:t>
      </w:r>
    </w:p>
    <w:p>
      <w:r>
        <w:rPr>
          <w:b w:val="0"/>
          <w:sz w:val="20"/>
        </w:rPr>
        <w:t>This medical diagnosis letter is provided in accordance with applicable United States federal and state laws. It is intended solely for the use of the patient named above and the authorized medical personnel. Unauthorized use, disclosure, or duplication of this document is strictly prohibited and may be unlawful.</w:t>
      </w:r>
    </w:p>
    <w:p/>
    <w:p>
      <w:r>
        <w:rPr>
          <w:b/>
          <w:sz w:val="22"/>
        </w:rPr>
        <w:t>Confidentiality</w:t>
      </w:r>
    </w:p>
    <w:p>
      <w:r>
        <w:rPr>
          <w:b w:val="0"/>
          <w:sz w:val="20"/>
        </w:rPr>
        <w:t>All information contained in this letter is confidential and protected under the Health Insurance Portability and Accountability Act (HIPAA). Any unauthorized disclosure may result in legal penalties.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Diagnosing Physician</w:t>
            </w:r>
          </w:p>
        </w:tc>
        <w:tc>
          <w:tcPr>
            <w:tcW w:type="dxa" w:w="4986"/>
            <w:tcBorders>
              <w:top w:val="nil"/>
              <w:left w:val="nil"/>
              <w:bottom w:val="nil"/>
              <w:right w:val="nil"/>
              <w:insideH w:val="nil"/>
              <w:insideV w:val="nil"/>
            </w:tcBorders>
          </w:tcPr>
          <w:p>
            <w:pPr>
              <w:jc w:val="center"/>
            </w:pPr>
            <w:r>
              <w:t>Patient</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Name: _____________________________________</w:t>
            </w:r>
          </w:p>
        </w:tc>
        <w:tc>
          <w:tcPr>
            <w:tcW w:type="dxa" w:w="4986"/>
            <w:tcBorders>
              <w:top w:val="nil"/>
              <w:left w:val="nil"/>
              <w:bottom w:val="nil"/>
              <w:right w:val="nil"/>
              <w:insideH w:val="nil"/>
              <w:insideV w:val="nil"/>
            </w:tcBorders>
          </w:tcPr>
          <w:p>
            <w:pPr>
              <w:jc w:val="center"/>
            </w:pPr>
            <w:r>
              <w:t>Name: _____________________________________</w:t>
            </w:r>
          </w:p>
        </w:tc>
      </w:tr>
      <w:tr>
        <w:tc>
          <w:tcPr>
            <w:tcW w:type="dxa" w:w="4986"/>
            <w:tcBorders>
              <w:top w:val="nil"/>
              <w:left w:val="nil"/>
              <w:bottom w:val="nil"/>
              <w:right w:val="nil"/>
              <w:insideH w:val="nil"/>
              <w:insideV w:val="nil"/>
            </w:tcBorders>
          </w:tcPr>
          <w:p>
            <w:pPr>
              <w:jc w:val="center"/>
            </w:pPr>
            <w:r>
              <w:t>Date: _____________________________________</w:t>
            </w:r>
          </w:p>
        </w:tc>
        <w:tc>
          <w:tcPr>
            <w:tcW w:type="dxa" w:w="4986"/>
            <w:tcBorders>
              <w:top w:val="nil"/>
              <w:left w:val="nil"/>
              <w:bottom w:val="nil"/>
              <w:right w:val="nil"/>
              <w:insideH w:val="nil"/>
              <w:insideV w:val="nil"/>
            </w:tcBorders>
          </w:tcPr>
          <w:p>
            <w:pPr>
              <w:jc w:val="center"/>
            </w:pPr>
            <w:r>
              <w:t>Date: 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https://letterdocs-us.com/medical-diagnosis-letter/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medical-diagnosis-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