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Sender's Name</w:t>
      </w:r>
    </w:p>
    <w:p>
      <w:r>
        <w:rPr>
          <w:b w:val="0"/>
          <w:sz w:val="20"/>
        </w:rPr>
        <w:t>Sender's Company Name</w:t>
      </w:r>
    </w:p>
    <w:p>
      <w:r>
        <w:rPr>
          <w:b w:val="0"/>
          <w:sz w:val="20"/>
        </w:rPr>
        <w:t>Street Address</w:t>
      </w:r>
    </w:p>
    <w:p>
      <w:r>
        <w:rPr>
          <w:b w:val="0"/>
          <w:sz w:val="20"/>
        </w:rPr>
        <w:t>City, State ZIP Code</w:t>
      </w:r>
    </w:p>
    <w:p>
      <w:r>
        <w:rPr>
          <w:b w:val="0"/>
          <w:sz w:val="20"/>
        </w:rPr>
        <w:t>Phone: (___) ___-____</w:t>
      </w:r>
    </w:p>
    <w:p>
      <w:r>
        <w:rPr>
          <w:b w:val="0"/>
          <w:sz w:val="20"/>
        </w:rPr>
        <w:t>Email: example@example.com</w:t>
      </w:r>
    </w:p>
    <w:p/>
    <w:p/>
    <w:p>
      <w:r>
        <w:rPr>
          <w:b w:val="0"/>
          <w:sz w:val="20"/>
        </w:rPr>
        <w:t>Recipient's Name</w:t>
      </w:r>
    </w:p>
    <w:p>
      <w:r>
        <w:rPr>
          <w:b w:val="0"/>
          <w:sz w:val="20"/>
        </w:rPr>
        <w:t>Recipient's Company Name</w:t>
      </w:r>
    </w:p>
    <w:p>
      <w:r>
        <w:rPr>
          <w:b w:val="0"/>
          <w:sz w:val="20"/>
        </w:rPr>
        <w:t>Street Address</w:t>
      </w:r>
    </w:p>
    <w:p>
      <w:r>
        <w:rPr>
          <w:b w:val="0"/>
          <w:sz w:val="20"/>
        </w:rPr>
        <w:t>City, State ZIP Code</w:t>
      </w:r>
    </w:p>
    <w:p/>
    <w:p/>
    <w:p>
      <w:r>
        <w:rPr>
          <w:b/>
          <w:sz w:val="20"/>
        </w:rPr>
        <w:t>Subject: ________________________________</w:t>
      </w:r>
    </w:p>
    <w:p/>
    <w:p/>
    <w:p>
      <w:r>
        <w:rPr>
          <w:b w:val="0"/>
          <w:sz w:val="20"/>
        </w:rPr>
        <w:t>Dear ________________________________,</w:t>
      </w:r>
    </w:p>
    <w:p/>
    <w:p>
      <w:r>
        <w:rPr>
          <w:b w:val="0"/>
          <w:sz w:val="20"/>
        </w:rPr>
        <w:t>I am writing to you regarding the matter outlined in this letter. Please review the details carefully and take the appropriate actions as described.</w:t>
      </w:r>
    </w:p>
    <w:p/>
    <w:p>
      <w:r>
        <w:rPr>
          <w:b/>
          <w:sz w:val="22"/>
        </w:rPr>
        <w:t>Purpose of the Letter</w:t>
      </w:r>
    </w:p>
    <w:p>
      <w:r>
        <w:rPr>
          <w:b w:val="0"/>
          <w:sz w:val="20"/>
        </w:rPr>
        <w:t>This letter serves to formally communicate the following information, which is important for the recipient's knowledge and necessary response.</w:t>
      </w:r>
    </w:p>
    <w:p/>
    <w:p>
      <w:r>
        <w:rPr>
          <w:b/>
          <w:sz w:val="22"/>
        </w:rPr>
        <w:t>Details and Requests</w:t>
      </w:r>
    </w:p>
    <w:p>
      <w:r>
        <w:rPr>
          <w:b w:val="0"/>
          <w:sz w:val="20"/>
        </w:rPr>
        <w:t>Please find below the specifics related to the subject matter. Your timely attention and compliance with the requested items are essential:</w:t>
      </w:r>
    </w:p>
    <w:p>
      <w:r>
        <w:rPr>
          <w:b w:val="0"/>
          <w:sz w:val="20"/>
        </w:rPr>
        <w:t>- Item 1: _____________________________________________________________</w:t>
      </w:r>
    </w:p>
    <w:p>
      <w:r>
        <w:rPr>
          <w:b w:val="0"/>
          <w:sz w:val="20"/>
        </w:rPr>
        <w:t>- Item 2: _____________________________________________________________</w:t>
      </w:r>
    </w:p>
    <w:p>
      <w:r>
        <w:rPr>
          <w:b w:val="0"/>
          <w:sz w:val="20"/>
        </w:rPr>
        <w:t>- Item 3: _____________________________________________________________</w:t>
      </w:r>
    </w:p>
    <w:p/>
    <w:p>
      <w:r>
        <w:rPr>
          <w:b/>
          <w:sz w:val="22"/>
        </w:rPr>
        <w:t>Terms and Conditions</w:t>
      </w:r>
    </w:p>
    <w:p>
      <w:r>
        <w:rPr>
          <w:b w:val="0"/>
          <w:sz w:val="20"/>
        </w:rPr>
        <w:t>All actions taken pursuant to this letter shall be in accordance with applicable laws of the United States. Non-compliance or delay may result in legal actions as permitted under governing statutes. The recipient agrees to hold the sender harmless from any claims arising from actions undertaken in good faith based on this correspondence.</w:t>
      </w:r>
    </w:p>
    <w:p/>
    <w:p>
      <w:r>
        <w:rPr>
          <w:b/>
          <w:sz w:val="22"/>
        </w:rPr>
        <w:t>Confidentiality</w:t>
      </w:r>
    </w:p>
    <w:p>
      <w:r>
        <w:rPr>
          <w:b w:val="0"/>
          <w:sz w:val="20"/>
        </w:rPr>
        <w:t>This letter and its contents are confidential and intended solely for the addressee. Unauthorized disclosure, duplication, or distribution is strictly prohibited and may be subject to legal penalties.</w:t>
      </w:r>
    </w:p>
    <w:p/>
    <w:p>
      <w:r>
        <w:rPr>
          <w:b/>
          <w:sz w:val="22"/>
        </w:rPr>
        <w:t>Liability Disclaimer</w:t>
      </w:r>
    </w:p>
    <w:p>
      <w:r>
        <w:rPr>
          <w:b w:val="0"/>
          <w:sz w:val="20"/>
        </w:rPr>
        <w:t>The sender shall not be liable for any indirect, incidental, or consequential damages resulting from the recipient’s reliance on the information contained herein. Any warranties, express or implied, are hereby disclaimed to the fullest extent permitted by law.</w:t>
      </w:r>
    </w:p>
    <w:p/>
    <w:p>
      <w:r>
        <w:rPr>
          <w:b w:val="0"/>
          <w:sz w:val="20"/>
        </w:rPr>
        <w:t>Should you have any questions or require further information, please do not hesitate to contact me at your earliest convenience.</w:t>
      </w:r>
    </w:p>
    <w:p/>
    <w:p>
      <w:r>
        <w:rPr>
          <w:b w:val="0"/>
          <w:sz w:val="20"/>
        </w:rPr>
        <w:t>Sincerely,</w:t>
      </w:r>
    </w:p>
    <w:p/>
    <w:p/>
    <w:p/>
    <w:p>
      <w:r>
        <w:rPr>
          <w:b w:val="0"/>
          <w:sz w:val="20"/>
        </w:rPr>
        <w:t>______________________________</w:t>
      </w:r>
    </w:p>
    <w:p>
      <w:r>
        <w:rPr>
          <w:b w:val="0"/>
          <w:sz w:val="20"/>
        </w:rPr>
        <w:t>Sender's Name</w:t>
      </w:r>
    </w:p>
    <w:p>
      <w:r>
        <w:rPr>
          <w:b w:val="0"/>
          <w:sz w:val="20"/>
        </w:rPr>
        <w:t>Sender's Title</w:t>
      </w:r>
    </w:p>
    <w:p>
      <w:r>
        <w:rPr>
          <w:b w:val="0"/>
          <w:sz w:val="20"/>
        </w:rPr>
        <w:t>Sender's Company Name</w:t>
      </w:r>
    </w:p>
    <w:p/>
    <w:p/>
    <w:p>
      <w:r>
        <w:rPr>
          <w:b/>
          <w:sz w:val="20"/>
        </w:rPr>
        <w:t>Enclosures:</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p>
      <w:r>
        <w:rPr>
          <w:b/>
          <w:sz w:val="20"/>
        </w:rPr>
        <w:t>CC:</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https://letterdocs-us.com/mailing-letter/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ailing-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