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LOVE LETTER FOR HIM</w:t>
      </w:r>
    </w:p>
    <w:p/>
    <w:p/>
    <w:p>
      <w:r>
        <w:rPr>
          <w:b w:val="0"/>
          <w:sz w:val="20"/>
        </w:rPr>
        <w:t>My Dearest Love,</w:t>
      </w:r>
    </w:p>
    <w:p/>
    <w:p>
      <w:r>
        <w:rPr>
          <w:b w:val="0"/>
          <w:sz w:val="20"/>
        </w:rPr>
        <w:t>From the moment our paths crossed, my life has been illuminated by your presence. Every day with you is a gift I cherish deeply. Your kindness, strength, and unwavering support have transformed my world into a place of warmth and endless joy.</w:t>
      </w:r>
    </w:p>
    <w:p/>
    <w:p>
      <w:r>
        <w:rPr>
          <w:b w:val="0"/>
          <w:sz w:val="20"/>
        </w:rPr>
        <w:t>I want you to know how profoundly I love you. Your smile brightens my darkest days, and your laughter is the sweetest melody that fills my heart. With you, I have found a true partner, a confidant, and a best friend.</w:t>
      </w:r>
    </w:p>
    <w:p/>
    <w:p>
      <w:r>
        <w:rPr>
          <w:b w:val="0"/>
          <w:sz w:val="20"/>
        </w:rPr>
        <w:t>I promise to stand by your side through every challenge and triumph, to support your dreams, and to nurture the bond that unites us. Together, we will build a future grounded in trust, respect, and endless affection.</w:t>
      </w:r>
    </w:p>
    <w:p/>
    <w:p>
      <w:r>
        <w:rPr>
          <w:b w:val="0"/>
          <w:sz w:val="20"/>
        </w:rPr>
        <w:t>Thank you for being the incredible man that you are. Your love is my greatest treasure, and I am infinitely grateful to share this journey with you.</w:t>
      </w:r>
    </w:p>
    <w:p/>
    <w:p>
      <w:r>
        <w:rPr>
          <w:b w:val="0"/>
          <w:sz w:val="20"/>
        </w:rPr>
        <w:t>With all my heart and soul, I love you now and forever.</w:t>
      </w:r>
    </w:p>
    <w:p/>
    <w:p/>
    <w:p>
      <w:r>
        <w:rPr>
          <w:b w:val="0"/>
          <w:sz w:val="20"/>
        </w:rPr>
        <w:t>Yours Always,</w:t>
      </w:r>
    </w:p>
    <w:p/>
    <w:p/>
    <w:p/>
    <w:p>
      <w:r>
        <w:rPr>
          <w:b w:val="0"/>
          <w:sz w:val="20"/>
        </w:rPr>
        <w:t>______________________________</w:t>
      </w:r>
    </w:p>
    <w:p>
      <w:r>
        <w:rPr>
          <w:b w:val="0"/>
          <w:sz w:val="20"/>
        </w:rPr>
        <w:t>Your Loving Partner</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bl>
    <w:p/>
    <w:p/>
    <w:p>
      <w:r>
        <w:rPr>
          <w:b/>
          <w:sz w:val="20"/>
        </w:rPr>
        <w:t>Affirmation of Intent and Good Faith:</w:t>
      </w:r>
    </w:p>
    <w:p>
      <w:r>
        <w:rPr>
          <w:b w:val="0"/>
          <w:sz w:val="20"/>
        </w:rPr>
        <w:t>By signing below, both parties affirm that this letter represents a sincere expression of affection and commitment. It is intended to strengthen the personal bond and mutual respect shared, without creating any legally binding contract or obligations beyond the scope of goodwill and trust.</w:t>
      </w:r>
    </w:p>
    <w:p/>
    <w:p/>
    <w:p>
      <w:r>
        <w:br w:type="page"/>
      </w:r>
    </w:p>
    <w:p>
      <w:pPr>
        <w:jc w:val="center"/>
      </w:pPr>
      <w:r>
        <w:rPr>
          <w:color w:val="555555"/>
          <w:sz w:val="24"/>
        </w:rPr>
        <w:t>Original source of this document:</w:t>
      </w:r>
    </w:p>
    <w:p>
      <w:pPr>
        <w:jc w:val="center"/>
      </w:pPr>
      <w:hyperlink r:id="rId9">
        <w:r>
          <w:rPr>
            <w:color w:val="0000FF"/>
            <w:u w:val="single"/>
          </w:rPr>
          <w:t>https://letterdocs-us.com/love-letter-for-him/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love-letter-for-him/"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