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 WITH LINES TEMPLATE</w:t>
      </w:r>
    </w:p>
    <w:p/>
    <w:p/>
    <w:p>
      <w:r>
        <w:rPr>
          <w:b w:val="0"/>
          <w:sz w:val="20"/>
        </w:rPr>
        <w:t>Recipient Name:</w:t>
      </w:r>
    </w:p>
    <w:p>
      <w:r>
        <w:rPr>
          <w:b w:val="0"/>
          <w:sz w:val="20"/>
        </w:rPr>
        <w:t>Street Address:</w:t>
      </w:r>
    </w:p>
    <w:p>
      <w:r>
        <w:rPr>
          <w:b w:val="0"/>
          <w:sz w:val="20"/>
        </w:rPr>
        <w:t>City, State ZIP:</w:t>
      </w:r>
    </w:p>
    <w:p/>
    <w:p/>
    <w:p>
      <w:r>
        <w:rPr>
          <w:b w:val="0"/>
          <w:sz w:val="20"/>
        </w:rPr>
        <w:t>Dear ________________________________,</w:t>
      </w:r>
    </w:p>
    <w:p/>
    <w:p/>
    <w:p>
      <w:r>
        <w:rPr>
          <w:b/>
          <w:sz w:val="22"/>
        </w:rPr>
        <w:t>Introduction: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/>
    <w:p>
      <w:r>
        <w:rPr>
          <w:b/>
          <w:sz w:val="22"/>
        </w:rPr>
        <w:t>Main Content: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/>
    <w:p>
      <w:r>
        <w:rPr>
          <w:b/>
          <w:sz w:val="22"/>
        </w:rPr>
        <w:t>Conclusion: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/>
    <w:p/>
    <w:p>
      <w:r>
        <w:rPr>
          <w:b w:val="0"/>
          <w:sz w:val="20"/>
        </w:rPr>
        <w:t>Sincerely,</w:t>
      </w:r>
    </w:p>
    <w:p/>
    <w:p/>
    <w:p/>
    <w:p/>
    <w:p>
      <w:r>
        <w:rPr>
          <w:b w:val="0"/>
          <w:sz w:val="20"/>
        </w:rPr>
        <w:t>__________________________________</w:t>
      </w:r>
    </w:p>
    <w:p>
      <w:r>
        <w:rPr>
          <w:b w:val="0"/>
          <w:sz w:val="20"/>
        </w:rPr>
        <w:t>Sender Name</w:t>
      </w:r>
    </w:p>
    <w:p>
      <w:r>
        <w:rPr>
          <w:b w:val="0"/>
          <w:sz w:val="20"/>
        </w:rPr>
        <w:t>Sender Address</w:t>
      </w:r>
    </w:p>
    <w:p>
      <w:r>
        <w:rPr>
          <w:b w:val="0"/>
          <w:sz w:val="20"/>
        </w:rPr>
        <w:t>Sender City, State ZIP</w:t>
      </w:r>
    </w:p>
    <w:p/>
    <w:p/>
    <w:p>
      <w:r>
        <w:rPr>
          <w:b/>
          <w:sz w:val="22"/>
        </w:rPr>
        <w:t>Notes: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071"/>
      </w:tblGrid>
      <w:tr>
        <w:tc>
          <w:tcPr>
            <w:tcW w:type="dxa" w:w="9972"/>
            <w:tcBorders>
              <w:bottom w:val="single" w:sz="4" w:space="1" w:color="000000"/>
            </w:tcBorders>
          </w:tcPr>
          <w:p>
            <w:r/>
          </w:p>
        </w:tc>
      </w:tr>
      <w:tr>
        <w:tc>
          <w:tcPr>
            <w:tcW w:type="dxa" w:w="9972"/>
            <w:tcBorders>
              <w:bottom w:val="single" w:sz="4" w:space="1" w:color="000000"/>
            </w:tcBorders>
          </w:tcPr>
          <w:p>
            <w:r/>
          </w:p>
        </w:tc>
      </w:tr>
      <w:tr>
        <w:tc>
          <w:tcPr>
            <w:tcW w:type="dxa" w:w="9972"/>
            <w:tcBorders>
              <w:bottom w:val="single" w:sz="4" w:space="1" w:color="000000"/>
            </w:tcBorders>
          </w:tcPr>
          <w:p>
            <w:r/>
          </w:p>
        </w:tc>
      </w:tr>
      <w:tr>
        <w:tc>
          <w:tcPr>
            <w:tcW w:type="dxa" w:w="9972"/>
            <w:tcBorders>
              <w:bottom w:val="single" w:sz="4" w:space="1" w:color="000000"/>
            </w:tcBorders>
          </w:tcPr>
          <w:p>
            <w:r/>
          </w:p>
        </w:tc>
      </w:tr>
      <w:tr>
        <w:tc>
          <w:tcPr>
            <w:tcW w:type="dxa" w:w="9972"/>
            <w:tcBorders>
              <w:bottom w:val="single" w:sz="4" w:space="1" w:color="000000"/>
            </w:tcBorders>
          </w:tcPr>
          <w:p>
            <w:r/>
          </w:p>
        </w:tc>
      </w:tr>
      <w:tr>
        <w:tc>
          <w:tcPr>
            <w:tcW w:type="dxa" w:w="9972"/>
            <w:tcBorders>
              <w:bottom w:val="single" w:sz="4" w:space="1" w:color="000000"/>
            </w:tcBorders>
          </w:tcPr>
          <w:p>
            <w:r/>
          </w:p>
        </w:tc>
      </w:tr>
      <w:tr>
        <w:tc>
          <w:tcPr>
            <w:tcW w:type="dxa" w:w="9972"/>
            <w:tcBorders>
              <w:bottom w:val="single" w:sz="4" w:space="1" w:color="000000"/>
            </w:tcBorders>
          </w:tcPr>
          <w:p>
            <w:r/>
          </w:p>
        </w:tc>
      </w:tr>
      <w:tr>
        <w:tc>
          <w:tcPr>
            <w:tcW w:type="dxa" w:w="9972"/>
            <w:tcBorders>
              <w:bottom w:val="single" w:sz="4" w:space="1" w:color="000000"/>
            </w:tcBorders>
          </w:tcPr>
          <w:p>
            <w:r/>
          </w:p>
        </w:tc>
      </w:tr>
      <w:tr>
        <w:tc>
          <w:tcPr>
            <w:tcW w:type="dxa" w:w="9972"/>
            <w:tcBorders>
              <w:bottom w:val="single" w:sz="4" w:space="1" w:color="000000"/>
            </w:tcBorders>
          </w:tcPr>
          <w:p>
            <w:r/>
          </w:p>
        </w:tc>
      </w:tr>
      <w:tr>
        <w:tc>
          <w:tcPr>
            <w:tcW w:type="dxa" w:w="9972"/>
            <w:tcBorders>
              <w:bottom w:val="single" w:sz="4" w:space="1" w:color="000000"/>
            </w:tcBorders>
          </w:tcPr>
          <w:p>
            <w:r/>
          </w:p>
        </w:tc>
      </w:tr>
      <w:tr>
        <w:tc>
          <w:tcPr>
            <w:tcW w:type="dxa" w:w="9972"/>
            <w:tcBorders>
              <w:bottom w:val="single" w:sz="4" w:space="1" w:color="000000"/>
            </w:tcBorders>
          </w:tcPr>
          <w:p>
            <w:r/>
          </w:p>
        </w:tc>
      </w:tr>
      <w:tr>
        <w:tc>
          <w:tcPr>
            <w:tcW w:type="dxa" w:w="9972"/>
            <w:tcBorders>
              <w:bottom w:val="single" w:sz="4" w:space="1" w:color="000000"/>
            </w:tcBorders>
          </w:tcPr>
          <w:p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https://letterdocs-us.com/letter-with-lines/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https://letterdocs-us.com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letterdocs-us.com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docs-us.com/letter-with-lines/" TargetMode="External"/><Relationship Id="rId10" Type="http://schemas.openxmlformats.org/officeDocument/2006/relationships/hyperlink" Target="https://letterdocs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