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TO A FRIEND</w:t>
      </w:r>
    </w:p>
    <w:p/>
    <w:p/>
    <w:p>
      <w:r>
        <w:rPr>
          <w:b/>
          <w:sz w:val="20"/>
        </w:rPr>
        <w:t>Sender's Address:</w:t>
      </w:r>
    </w:p>
    <w:p>
      <w:r>
        <w:rPr>
          <w:b w:val="0"/>
          <w:sz w:val="20"/>
        </w:rPr>
        <w:t>Street Address: ______________________________________________________________</w:t>
      </w:r>
    </w:p>
    <w:p>
      <w:r>
        <w:rPr>
          <w:b w:val="0"/>
          <w:sz w:val="20"/>
        </w:rPr>
        <w:t>City, State, ZIP Code: _____________________________________________________</w:t>
      </w:r>
    </w:p>
    <w:p>
      <w:r>
        <w:rPr>
          <w:b w:val="0"/>
          <w:sz w:val="20"/>
        </w:rPr>
        <w:t>Phone Number: ______________________________________________________________</w:t>
      </w:r>
    </w:p>
    <w:p>
      <w:r>
        <w:rPr>
          <w:b w:val="0"/>
          <w:sz w:val="20"/>
        </w:rPr>
        <w:t>Email Address: ______________________________________________________________</w:t>
      </w:r>
    </w:p>
    <w:p/>
    <w:p/>
    <w:p>
      <w:r>
        <w:rPr>
          <w:b w:val="0"/>
          <w:sz w:val="20"/>
        </w:rPr>
        <w:t>Dear ____________________________,</w:t>
      </w:r>
    </w:p>
    <w:p/>
    <w:p>
      <w:r>
        <w:rPr>
          <w:b w:val="0"/>
          <w:sz w:val="20"/>
        </w:rPr>
        <w:t>I hope this letter finds you in good health and spirits. It has been a while since we last spoke, and I wanted to take the time to catch up and share some news with you.</w:t>
      </w:r>
    </w:p>
    <w:p/>
    <w:p>
      <w:r>
        <w:rPr>
          <w:b/>
          <w:sz w:val="20"/>
        </w:rPr>
        <w:t>Personal Updates:</w:t>
      </w:r>
    </w:p>
    <w:p>
      <w:r>
        <w:rPr>
          <w:b w:val="0"/>
          <w:sz w:val="20"/>
        </w:rPr>
        <w:t>I have recently experienced some significant changes in my life, including _______________________________________________________________. It has been a rewarding journey, and I look forward to what the future holds.</w:t>
      </w:r>
    </w:p>
    <w:p/>
    <w:p>
      <w:r>
        <w:rPr>
          <w:b/>
          <w:sz w:val="20"/>
        </w:rPr>
        <w:t>Shared Memories:</w:t>
      </w:r>
    </w:p>
    <w:p>
      <w:r>
        <w:rPr>
          <w:b w:val="0"/>
          <w:sz w:val="20"/>
        </w:rPr>
        <w:t>I often think back to the times we spent together, especially when _______________________________________________________________. Those moments have left a lasting impact on me and bring a smile to my face.</w:t>
      </w:r>
    </w:p>
    <w:p/>
    <w:p>
      <w:r>
        <w:rPr>
          <w:b/>
          <w:sz w:val="20"/>
        </w:rPr>
        <w:t>Upcoming Plans:</w:t>
      </w:r>
    </w:p>
    <w:p>
      <w:r>
        <w:rPr>
          <w:b w:val="0"/>
          <w:sz w:val="20"/>
        </w:rPr>
        <w:t>Looking ahead, I am planning to _______________________________________________________________. I would love to hear about your plans as well and hopefully coordinate a time to meet.</w:t>
      </w:r>
    </w:p>
    <w:p/>
    <w:p>
      <w:r>
        <w:rPr>
          <w:b w:val="0"/>
          <w:sz w:val="20"/>
        </w:rPr>
        <w:t>Please write back when you have the chance. Your friendship means a lot to me, and I cherish the bond we share.</w:t>
      </w:r>
    </w:p>
    <w:p/>
    <w:p/>
    <w:p>
      <w:r>
        <w:rPr>
          <w:b w:val="0"/>
          <w:sz w:val="20"/>
        </w:rPr>
        <w:t>Sincerely,</w:t>
      </w:r>
    </w:p>
    <w:p/>
    <w:p/>
    <w:p/>
    <w:p/>
    <w:p>
      <w:r>
        <w:rPr>
          <w:b w:val="0"/>
          <w:sz w:val="20"/>
        </w:rPr>
        <w:t>___________________________________________</w:t>
      </w:r>
    </w:p>
    <w:p>
      <w:r>
        <w:rPr>
          <w:b w:val="0"/>
          <w:sz w:val="20"/>
        </w:rPr>
        <w:t>Your Name</w:t>
      </w:r>
    </w:p>
    <w:p/>
    <w:p/>
    <w:p>
      <w:r>
        <w:rPr>
          <w:b w:val="0"/>
          <w:sz w:val="20"/>
        </w:rPr>
        <w:t>P.S. _______________________________________________________________</w:t>
      </w:r>
    </w:p>
    <w:p/>
    <w:p/>
    <w:p>
      <w:r>
        <w:rPr>
          <w:b/>
          <w:sz w:val="20"/>
        </w:rPr>
        <w:t>Legal Notice:</w:t>
      </w:r>
    </w:p>
    <w:p>
      <w:r>
        <w:rPr>
          <w:b w:val="0"/>
          <w:sz w:val="20"/>
        </w:rPr>
        <w:t>This letter is a personal communication intended solely for the recipient named above. Any unauthorized use, disclosure, or distribution is prohibited. The sender assumes no liability for any consequences arising from the use of this letter.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https://letterdocs-us.com/letter-to-a-friend/</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letter-to-a-friend/"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