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SUPPORT FOR GRANT FUNDING</w:t>
      </w:r>
    </w:p>
    <w:p/>
    <w:p/>
    <w:p>
      <w:r>
        <w:rPr>
          <w:b w:val="0"/>
          <w:sz w:val="20"/>
        </w:rPr>
        <w:t>To Whom It May Concern,</w:t>
      </w:r>
    </w:p>
    <w:p/>
    <w:p>
      <w:r>
        <w:rPr>
          <w:b w:val="0"/>
          <w:sz w:val="20"/>
        </w:rPr>
        <w:t>This letter is submitted to express our strong support for the grant funding application submitted by the applicant detailed below. We recognize the significance of the proposed project and the positive impact it intends to make within the community, industry, or relevant field.</w:t>
      </w:r>
    </w:p>
    <w:p/>
    <w:p>
      <w:r>
        <w:rPr>
          <w:b/>
          <w:sz w:val="20"/>
        </w:rPr>
        <w:t>Applicant Information:</w:t>
      </w:r>
    </w:p>
    <w:p>
      <w:r>
        <w:rPr>
          <w:b w:val="0"/>
          <w:sz w:val="20"/>
        </w:rPr>
        <w:t>Organization/Individual Name: ________________________________________________</w:t>
      </w:r>
    </w:p>
    <w:p>
      <w:r>
        <w:rPr>
          <w:b w:val="0"/>
          <w:sz w:val="20"/>
        </w:rPr>
        <w:t>Address: _____________________________________________________________________</w:t>
      </w:r>
    </w:p>
    <w:p>
      <w:r>
        <w:rPr>
          <w:b w:val="0"/>
          <w:sz w:val="20"/>
        </w:rPr>
        <w:t>Contact Person: ______________________________________________________________</w:t>
      </w:r>
    </w:p>
    <w:p>
      <w:r>
        <w:rPr>
          <w:b w:val="0"/>
          <w:sz w:val="20"/>
        </w:rPr>
        <w:t>Phone: _______________________________________________________________________</w:t>
      </w:r>
    </w:p>
    <w:p>
      <w:r>
        <w:rPr>
          <w:b w:val="0"/>
          <w:sz w:val="20"/>
        </w:rPr>
        <w:t>Email: _______________________________________________________________________</w:t>
      </w:r>
    </w:p>
    <w:p/>
    <w:p>
      <w:r>
        <w:rPr>
          <w:b/>
          <w:sz w:val="20"/>
        </w:rPr>
        <w:t>Project Information:</w:t>
      </w:r>
    </w:p>
    <w:p>
      <w:r>
        <w:rPr>
          <w:b w:val="0"/>
          <w:sz w:val="20"/>
        </w:rPr>
        <w:t>Project Title: ________________________________________________________________</w:t>
      </w:r>
    </w:p>
    <w:p>
      <w:r>
        <w:rPr>
          <w:b w:val="0"/>
          <w:sz w:val="20"/>
        </w:rPr>
        <w:t>Project Description: 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Requested Funding Amount: _____________________________________________________</w:t>
      </w:r>
    </w:p>
    <w:p/>
    <w:p>
      <w:r>
        <w:rPr>
          <w:b/>
          <w:sz w:val="20"/>
        </w:rPr>
        <w:t>Statement of Support:</w:t>
      </w:r>
    </w:p>
    <w:p>
      <w:r>
        <w:rPr>
          <w:b w:val="0"/>
          <w:sz w:val="20"/>
        </w:rPr>
        <w:t>We, the undersigned, hereby affirm our unequivocal support for the above-named applicant’s grant funding request. We believe the proposed project aligns with the goals and priorities of the funding agency and presents a valuable opportunity to advance knowledge, improve community welfare, or stimulate economic development.</w:t>
      </w:r>
    </w:p>
    <w:p/>
    <w:p>
      <w:r>
        <w:rPr>
          <w:b w:val="0"/>
          <w:sz w:val="20"/>
        </w:rPr>
        <w:t>Our organization will actively collaborate, provide necessary resources where feasible, and assist the applicant in achieving the objectives outlined in the project proposal. We acknowledge the responsibility to uphold applicable laws, regulations, and grant conditions throughout the project lifecycle.</w:t>
      </w:r>
    </w:p>
    <w:p/>
    <w:p>
      <w:r>
        <w:rPr>
          <w:b/>
          <w:sz w:val="20"/>
        </w:rPr>
        <w:t>Organizational Commitment:</w:t>
      </w:r>
    </w:p>
    <w:p>
      <w:r>
        <w:rPr>
          <w:b w:val="0"/>
          <w:sz w:val="20"/>
        </w:rPr>
        <w:t>We commit to the following in support of the project and applicant:</w:t>
      </w:r>
    </w:p>
    <w:p>
      <w:r>
        <w:rPr>
          <w:b w:val="0"/>
          <w:sz w:val="20"/>
        </w:rPr>
        <w:t>1. Providing access to facilities, equipment, or personnel as detailed in the project proposal.</w:t>
      </w:r>
    </w:p>
    <w:p>
      <w:r>
        <w:rPr>
          <w:b w:val="0"/>
          <w:sz w:val="20"/>
        </w:rPr>
        <w:t>2. Assisting in the monitoring and evaluation of project outcomes where applicable.</w:t>
      </w:r>
    </w:p>
    <w:p>
      <w:r>
        <w:rPr>
          <w:b w:val="0"/>
          <w:sz w:val="20"/>
        </w:rPr>
        <w:t>3. Ensuring compliance with all applicable federal, state, and local laws and regulations related to the grant.</w:t>
      </w:r>
    </w:p>
    <w:p>
      <w:r>
        <w:rPr>
          <w:b w:val="0"/>
          <w:sz w:val="20"/>
        </w:rPr>
        <w:t>4. Collaborating in dissemination of project results and recognition of funding source.</w:t>
      </w:r>
    </w:p>
    <w:p/>
    <w:p>
      <w:r>
        <w:rPr>
          <w:b/>
          <w:sz w:val="20"/>
        </w:rPr>
        <w:t>Legal and Compliance Acknowledgment:</w:t>
      </w:r>
    </w:p>
    <w:p>
      <w:r>
        <w:rPr>
          <w:b w:val="0"/>
          <w:sz w:val="20"/>
        </w:rPr>
        <w:t>We acknowledge that this letter constitutes a formal commitment and may be relied upon by the funding agency for the purposes of award consideration. We affirm that all statements herein are truthful and that we possess the authority to provide this support. This letter does not bind us to financial contributions beyond those expressly stated or implied in the project proposal.</w:t>
      </w:r>
    </w:p>
    <w:p/>
    <w:p>
      <w:r>
        <w:rPr>
          <w:b w:val="0"/>
          <w:sz w:val="20"/>
        </w:rPr>
        <w:t>Should you require any further information or clarification, please do not hesitate to contact the undersigned.</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Supporting Organization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w:t>
              <w:br/>
              <w:t>Date: ________________</w:t>
            </w:r>
          </w:p>
        </w:tc>
        <w:tc>
          <w:tcPr>
            <w:tcW w:type="dxa" w:w="4986"/>
            <w:tcBorders>
              <w:top w:val="nil"/>
              <w:left w:val="nil"/>
              <w:bottom w:val="nil"/>
              <w:right w:val="nil"/>
              <w:insideH w:val="nil"/>
              <w:insideV w:val="nil"/>
            </w:tcBorders>
          </w:tcPr>
          <w:p>
            <w:pPr>
              <w:jc w:val="center"/>
            </w:pPr>
            <w:r>
              <w:t>Name &amp; Title: ___________________________</w:t>
              <w:br/>
              <w:t>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https://letterdocs-us.com/letter-of-support-for-grant-funding/</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support-for-grant-funding/"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