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RESOLUTION</w:t>
      </w:r>
    </w:p>
    <w:p/>
    <w:p/>
    <w:p>
      <w:r>
        <w:rPr>
          <w:b w:val="0"/>
          <w:sz w:val="20"/>
        </w:rPr>
        <w:t>WHEREAS, the undersigned members of the [Entity Name], a legally organized entity under the laws of the State of [State], have convened and duly adopted this Letter of Resolution to authorize certain actions on behalf of the entity.</w:t>
      </w:r>
    </w:p>
    <w:p/>
    <w:p>
      <w:r>
        <w:rPr>
          <w:b/>
          <w:sz w:val="20"/>
        </w:rPr>
        <w:t>NOW, THEREFORE, BE IT RESOLVED THAT:</w:t>
      </w:r>
    </w:p>
    <w:p/>
    <w:p>
      <w:r>
        <w:rPr>
          <w:b/>
          <w:sz w:val="20"/>
        </w:rPr>
        <w:t>1. Authorization of Actions</w:t>
      </w:r>
    </w:p>
    <w:p>
      <w:r>
        <w:rPr>
          <w:b w:val="0"/>
          <w:sz w:val="20"/>
        </w:rPr>
        <w:t>The undersigned hereby authorize and empower [Authorized Person(s) Name(s) and Title(s)] to execute and deliver any and all documents and to take any and all actions deemed necessary or appropriate in connection with the following matters:</w:t>
      </w:r>
    </w:p>
    <w:p>
      <w:r>
        <w:rPr>
          <w:b w:val="0"/>
          <w:sz w:val="20"/>
        </w:rPr>
        <w:t>- [Describe specific business, transaction, contract, or act to be authorized]</w:t>
      </w:r>
    </w:p>
    <w:p/>
    <w:p>
      <w:r>
        <w:rPr>
          <w:b/>
          <w:sz w:val="20"/>
        </w:rPr>
        <w:t>2. Ratification of Prior Acts</w:t>
      </w:r>
    </w:p>
    <w:p>
      <w:r>
        <w:rPr>
          <w:b w:val="0"/>
          <w:sz w:val="20"/>
        </w:rPr>
        <w:t>All acts, contracts, agreements, and undertakings heretofore performed or executed by the authorized person(s) on behalf of the entity relating to the matters described above are hereby ratified, confirmed, and approved in all respects.</w:t>
      </w:r>
    </w:p>
    <w:p/>
    <w:p>
      <w:r>
        <w:rPr>
          <w:b/>
          <w:sz w:val="20"/>
        </w:rPr>
        <w:t>3. Authority to Execute Documents</w:t>
      </w:r>
    </w:p>
    <w:p>
      <w:r>
        <w:rPr>
          <w:b w:val="0"/>
          <w:sz w:val="20"/>
        </w:rPr>
        <w:t>The authorized person(s) shall have full power and authority to sign, seal, execute, acknowledge, and deliver all documents, instruments, and certificates as may be required to carry out the foregoing resolutions.</w:t>
      </w:r>
    </w:p>
    <w:p/>
    <w:p>
      <w:r>
        <w:rPr>
          <w:b/>
          <w:sz w:val="20"/>
        </w:rPr>
        <w:t>4. Further Actions</w:t>
      </w:r>
    </w:p>
    <w:p>
      <w:r>
        <w:rPr>
          <w:b w:val="0"/>
          <w:sz w:val="20"/>
        </w:rPr>
        <w:t>The authorized person(s) are further empowered to take any additional actions, including making filings or applications with governmental agencies, banks, or other institutions, necessary to effectuate the purpose of these resolutions.</w:t>
      </w:r>
    </w:p>
    <w:p/>
    <w:p>
      <w:r>
        <w:rPr>
          <w:b/>
          <w:sz w:val="20"/>
        </w:rPr>
        <w:t>5. Effective Date</w:t>
      </w:r>
    </w:p>
    <w:p>
      <w:r>
        <w:rPr>
          <w:b w:val="0"/>
          <w:sz w:val="20"/>
        </w:rPr>
        <w:t>This Letter of Resolution shall be effective immediately and shall remain in full force and effect until revoked or amended by subsequent resolution.</w:t>
      </w:r>
    </w:p>
    <w:p/>
    <w:p>
      <w:r>
        <w:rPr>
          <w:b/>
          <w:sz w:val="20"/>
        </w:rPr>
        <w:t>ENTITY INFORMATION</w:t>
      </w:r>
    </w:p>
    <w:p>
      <w:r>
        <w:rPr>
          <w:b w:val="0"/>
          <w:sz w:val="20"/>
        </w:rPr>
        <w:t>Entity Name: ____________________________________________________________</w:t>
      </w:r>
    </w:p>
    <w:p>
      <w:r>
        <w:rPr>
          <w:b w:val="0"/>
          <w:sz w:val="20"/>
        </w:rPr>
        <w:t>Type of Entity (e.g., Corporation, LLC): __________________________________</w:t>
      </w:r>
    </w:p>
    <w:p>
      <w:r>
        <w:rPr>
          <w:b w:val="0"/>
          <w:sz w:val="20"/>
        </w:rPr>
        <w:t>State of Formation: _____________________________________________________</w:t>
      </w:r>
    </w:p>
    <w:p>
      <w:r>
        <w:rPr>
          <w:b w:val="0"/>
          <w:sz w:val="20"/>
        </w:rPr>
        <w:t>Principal Business Address: ______________________________________________</w:t>
      </w:r>
    </w:p>
    <w:p>
      <w:r>
        <w:rPr>
          <w:b w:val="0"/>
          <w:sz w:val="20"/>
        </w:rPr>
        <w:t>Business Phone: _________________________________________________________</w:t>
      </w:r>
    </w:p>
    <w:p/>
    <w:p>
      <w:r>
        <w:rPr>
          <w:b/>
          <w:sz w:val="20"/>
        </w:rPr>
        <w:t>SIGNATORIES</w:t>
      </w:r>
    </w:p>
    <w:p>
      <w:r>
        <w:rPr>
          <w:b w:val="0"/>
          <w:sz w:val="20"/>
        </w:rPr>
        <w:t>The undersigned, constituting all the members/directors/officers of the entity, hereby adopt the foregoing resolutions and execute this Letter of Resolution as evidence of their consent and authority.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r>
        <w:tc>
          <w:tcPr>
            <w:tcW w:type="dxa" w:w="4986"/>
            <w:tcBorders>
              <w:top w:val="nil"/>
              <w:left w:val="nil"/>
              <w:bottom w:val="nil"/>
              <w:right w:val="nil"/>
              <w:insideH w:val="nil"/>
              <w:insideV w:val="nil"/>
            </w:tcBorders>
          </w:tcPr>
          <w:p>
            <w:pPr>
              <w:jc w:val="center"/>
            </w:pPr>
            <w: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r>
        <w:tc>
          <w:tcPr>
            <w:tcW w:type="dxa" w:w="4986"/>
            <w:tcBorders>
              <w:top w:val="nil"/>
              <w:left w:val="nil"/>
              <w:bottom w:val="nil"/>
              <w:right w:val="nil"/>
              <w:insideH w:val="nil"/>
              <w:insideV w:val="nil"/>
            </w:tcBorders>
          </w:tcPr>
          <w:p>
            <w:pPr>
              <w:jc w:val="center"/>
            </w:pPr>
            <w: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bl>
    <w:p/>
    <w:p/>
    <w:p>
      <w:r>
        <w:rPr>
          <w:b/>
          <w:sz w:val="20"/>
        </w:rPr>
        <w:t>CERTIFICATION</w:t>
      </w:r>
    </w:p>
    <w:p>
      <w:r>
        <w:rPr>
          <w:b w:val="0"/>
          <w:sz w:val="20"/>
        </w:rPr>
        <w:t>I, the undersigned, hereby certify that I am the duly elected and acting [Secretary/Assistant Secretary] of the above-named entity, and that the foregoing is a true and correct copy of the resolutions duly adopted and in full force and effect on behalf of said entity.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bl>
    <w:p/>
    <w:p/>
    <w:p>
      <w:r>
        <w:rPr>
          <w:b/>
          <w:sz w:val="20"/>
        </w:rPr>
        <w:t>NOTARY ACKNOWLEDGEMENT</w:t>
      </w:r>
    </w:p>
    <w:p>
      <w:r>
        <w:rPr>
          <w:b w:val="0"/>
          <w:sz w:val="20"/>
        </w:rPr>
        <w:t>STATE OF _______________________</w:t>
      </w:r>
    </w:p>
    <w:p>
      <w:r>
        <w:rPr>
          <w:b w:val="0"/>
          <w:sz w:val="20"/>
        </w:rPr>
        <w:t>COUNTY OF ______________________</w:t>
      </w:r>
    </w:p>
    <w:p/>
    <w:p>
      <w:r>
        <w:rPr>
          <w:b w:val="0"/>
          <w:sz w:val="20"/>
        </w:rPr>
        <w:t>On this ______ day of ____________________, before me, the undersigned Notary Public, personally appeared ____________________________, proved to me through satisfactory evidence of identification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_______________ that the foregoing paragraph is true and correct.</w:t>
      </w:r>
    </w:p>
    <w:p/>
    <w:p>
      <w:r>
        <w:rPr>
          <w:b w:val="0"/>
          <w:sz w:val="20"/>
        </w:rPr>
        <w:t>WITNESS my hand and official seal.</w:t>
      </w:r>
    </w:p>
    <w:p/>
    <w:p/>
    <w:p/>
    <w:p>
      <w:r>
        <w:rPr>
          <w:b w:val="0"/>
          <w:sz w:val="20"/>
        </w:rPr>
        <w:t>Notary Public Signature: _____________________________________________</w:t>
      </w:r>
    </w:p>
    <w:p>
      <w:r>
        <w:rPr>
          <w:b w:val="0"/>
          <w:sz w:val="20"/>
        </w:rPr>
        <w:t>My commission expires: 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https://letterdocs-us.com/letter-of-resolution/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resolu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