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RESIGNATION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>
      <w:r>
        <w:rPr>
          <w:b w:val="0"/>
          <w:sz w:val="20"/>
        </w:rPr>
        <w:t>Dear ____________________________________________,</w:t>
      </w:r>
    </w:p>
    <w:p/>
    <w:p>
      <w:r>
        <w:rPr>
          <w:b w:val="0"/>
          <w:sz w:val="20"/>
        </w:rPr>
        <w:t>I hereby formally submit my resignation from my position as __________________________ at ________________________________ (Company Name). This letter serves as my official notice of resignation, in accordance with company policy and applicable employment laws.</w:t>
      </w:r>
    </w:p>
    <w:p/>
    <w:p>
      <w:r>
        <w:rPr>
          <w:b w:val="0"/>
          <w:sz w:val="20"/>
        </w:rPr>
        <w:t>As per the terms of my employment agreement, I am providing a notice period of __________________ (e.g., two weeks, thirty days). My final working day will be _________________________________.</w:t>
      </w:r>
    </w:p>
    <w:p/>
    <w:p>
      <w:r>
        <w:rPr>
          <w:b w:val="0"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I am committed to ensuring a smooth transition of my responsibilities during the notice period. I am willing to assist in training my replacement and completing any outstanding projects or tasks to the best of my ability.</w:t>
      </w:r>
    </w:p>
    <w:p/>
    <w:p>
      <w:r>
        <w:rPr>
          <w:b w:val="0"/>
          <w:sz w:val="20"/>
        </w:rPr>
        <w:t>I would like to express my sincere gratitude for the opportunities and experiences I have gained while working at ________________________________ (Company Name). I appreciate the support and guidance provided by management and colleagues throughout my tenure.</w:t>
      </w:r>
    </w:p>
    <w:p/>
    <w:p>
      <w:r>
        <w:rPr>
          <w:b w:val="0"/>
          <w:sz w:val="20"/>
        </w:rPr>
        <w:t>I acknowledge my continuing obligation to comply with any confidentiality agreements, non-disclosure agreements, and company policies relating to proprietary information after my departure. I will return all company property, including but not limited to keys, documents, electronic devices, and access cards, prior to or on my last working day.</w:t>
      </w:r>
    </w:p>
    <w:p/>
    <w:p>
      <w:r>
        <w:rPr>
          <w:b w:val="0"/>
          <w:sz w:val="20"/>
        </w:rPr>
        <w:t>Please feel free to contact me at the following email address or phone number after my departure for any necessary communications:</w:t>
      </w:r>
    </w:p>
    <w:p>
      <w:r>
        <w:rPr>
          <w:b w:val="0"/>
          <w:sz w:val="20"/>
        </w:rPr>
        <w:t>Email: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/>
    <w:p>
      <w:r>
        <w:rPr>
          <w:b w:val="0"/>
          <w:sz w:val="20"/>
        </w:rPr>
        <w:t>Thank you once again for the opportunity to be a part of ________________________________ (Company Name). I wish the company continued success in the future.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https://letterdocs-us.com/letter-of-resignation/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letter-of-resignation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