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FOR EMPLOYMENT</w:t>
      </w:r>
    </w:p>
    <w:p/>
    <w:p/>
    <w:p>
      <w:r>
        <w:rPr>
          <w:b w:val="0"/>
          <w:sz w:val="20"/>
        </w:rPr>
        <w:t>To Whom It May Concern,</w:t>
      </w:r>
    </w:p>
    <w:p/>
    <w:p>
      <w:r>
        <w:rPr>
          <w:b w:val="0"/>
          <w:sz w:val="20"/>
        </w:rPr>
        <w:t>I am pleased to provide this letter of recommendation for the following individual, whose professional qualities and character I have had the privilege to observe and evaluate.</w:t>
      </w:r>
    </w:p>
    <w:p/>
    <w:p>
      <w:r>
        <w:rPr>
          <w:b/>
          <w:sz w:val="20"/>
        </w:rPr>
        <w:t>Candidate Information:</w:t>
      </w:r>
    </w:p>
    <w:p>
      <w:r>
        <w:rPr>
          <w:b w:val="0"/>
          <w:sz w:val="20"/>
        </w:rPr>
        <w:t>Full Name: _______________________________________________________________</w:t>
      </w:r>
    </w:p>
    <w:p>
      <w:r>
        <w:rPr>
          <w:b w:val="0"/>
          <w:sz w:val="20"/>
        </w:rPr>
        <w:t>Position Applying For: _____________________________________________________</w:t>
      </w:r>
    </w:p>
    <w:p>
      <w:r>
        <w:rPr>
          <w:b w:val="0"/>
          <w:sz w:val="20"/>
        </w:rPr>
        <w:t>Relationship to Candidate: ________________________________________________</w:t>
      </w:r>
    </w:p>
    <w:p/>
    <w:p>
      <w:r>
        <w:rPr>
          <w:b/>
          <w:sz w:val="20"/>
        </w:rPr>
        <w:t>Recommender Information:</w:t>
      </w:r>
    </w:p>
    <w:p>
      <w:r>
        <w:rPr>
          <w:b w:val="0"/>
          <w:sz w:val="20"/>
        </w:rPr>
        <w:t>Full Name: _______________________________________________________________</w:t>
      </w:r>
    </w:p>
    <w:p>
      <w:r>
        <w:rPr>
          <w:b w:val="0"/>
          <w:sz w:val="20"/>
        </w:rPr>
        <w:t>Position / Title: __________________________________________________________</w:t>
      </w:r>
    </w:p>
    <w:p>
      <w:r>
        <w:rPr>
          <w:b w:val="0"/>
          <w:sz w:val="20"/>
        </w:rPr>
        <w:t>Company / Organization: ___________________________________________________</w:t>
      </w:r>
    </w:p>
    <w:p>
      <w:r>
        <w:rPr>
          <w:b w:val="0"/>
          <w:sz w:val="20"/>
        </w:rPr>
        <w:t>Contact Information: ______________________________________________________</w:t>
      </w:r>
    </w:p>
    <w:p/>
    <w:p>
      <w:r>
        <w:rPr>
          <w:b/>
          <w:sz w:val="20"/>
        </w:rPr>
        <w:t>Professional Qualifications:</w:t>
      </w:r>
    </w:p>
    <w:p>
      <w:r>
        <w:rPr>
          <w:b w:val="0"/>
          <w:sz w:val="20"/>
        </w:rPr>
        <w:t>During the time I have known the candidate, they have consistently demonstrated a high level of professionalism, dedication, and competence in their work. Their skills and expertise in the relevant field are exemplary and have contributed significantly to the projects and teams they have been part of.</w:t>
      </w:r>
    </w:p>
    <w:p/>
    <w:p>
      <w:r>
        <w:rPr>
          <w:b/>
          <w:sz w:val="20"/>
        </w:rPr>
        <w:t>Work Ethic and Character:</w:t>
      </w:r>
    </w:p>
    <w:p>
      <w:r>
        <w:rPr>
          <w:b w:val="0"/>
          <w:sz w:val="20"/>
        </w:rPr>
        <w:t>The candidate is known for their integrity, reliability, and excellent interpersonal skills. They work well independently and collaboratively, always exhibiting a positive attitude and a strong commitment to excellence. Their ability to handle challenging situations with tact and professionalism is noteworthy.</w:t>
      </w:r>
    </w:p>
    <w:p/>
    <w:p>
      <w:r>
        <w:rPr>
          <w:b/>
          <w:sz w:val="20"/>
        </w:rPr>
        <w:t>Achievements and Contributions:</w:t>
      </w:r>
    </w:p>
    <w:p>
      <w:r>
        <w:rPr>
          <w:b w:val="0"/>
          <w:sz w:val="20"/>
        </w:rPr>
        <w:t>Among their many contributions, the candidate has successfully led initiatives that improved operational efficiency and fostered team collaboration. Their problem-solving skills and innovative approach have been valuable assets to our organization.</w:t>
      </w:r>
    </w:p>
    <w:p/>
    <w:p>
      <w:r>
        <w:rPr>
          <w:b/>
          <w:sz w:val="20"/>
        </w:rPr>
        <w:t>Legal Disclaimer and Compliance:</w:t>
      </w:r>
    </w:p>
    <w:p>
      <w:r>
        <w:rPr>
          <w:b w:val="0"/>
          <w:sz w:val="20"/>
        </w:rPr>
        <w:t>This letter of recommendation is provided in good faith based on my personal knowledge and observation of the candidate. It is intended to assist the candidate in securing employment opportunities and is compliant with applicable United States laws governing employment references and recommendations. No confidential or proprietary information has been disclosed herein.</w:t>
      </w:r>
    </w:p>
    <w:p/>
    <w:p>
      <w:r>
        <w:rPr>
          <w:b/>
          <w:sz w:val="20"/>
        </w:rPr>
        <w:t>Conclusion:</w:t>
      </w:r>
    </w:p>
    <w:p>
      <w:r>
        <w:rPr>
          <w:b w:val="0"/>
          <w:sz w:val="20"/>
        </w:rPr>
        <w:t>I am confident that the candidate will be a valuable asset to any organization and I wholeheartedly recommend them for the position they seek. Should you require any further information or clarification, please do not hesitate to contact me at the information provided above.</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w:t>
            </w:r>
          </w:p>
        </w:tc>
      </w:tr>
      <w:tr>
        <w:tc>
          <w:tcPr>
            <w:tcW w:type="dxa" w:w="9972"/>
            <w:tcBorders>
              <w:top w:val="nil"/>
              <w:left w:val="nil"/>
              <w:bottom w:val="nil"/>
              <w:right w:val="nil"/>
              <w:insideH w:val="nil"/>
              <w:insideV w:val="nil"/>
            </w:tcBorders>
          </w:tcPr>
          <w:p>
            <w:pPr>
              <w:jc w:val="left"/>
            </w:pPr>
            <w:r>
              <w:t>Name: 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w:t>
            </w:r>
          </w:p>
        </w:tc>
      </w:tr>
    </w:tbl>
    <w:p/>
    <w:p/>
    <w:p>
      <w:r>
        <w:rPr>
          <w:b/>
          <w:sz w:val="20"/>
        </w:rPr>
        <w:t>Confidentiality Notice:</w:t>
      </w:r>
    </w:p>
    <w:p>
      <w:r>
        <w:rPr>
          <w:b w:val="0"/>
          <w:sz w:val="20"/>
        </w:rPr>
        <w:t>This letter is intended solely for the use of the individual or entity to whom it is addressed and may contain confidential information. Any unauthorized review, use, disclosure, or distribution is prohibited.</w:t>
      </w:r>
    </w:p>
    <w:p/>
    <w:p>
      <w:r>
        <w:br w:type="page"/>
      </w:r>
    </w:p>
    <w:p>
      <w:pPr>
        <w:jc w:val="center"/>
      </w:pPr>
      <w:r>
        <w:rPr>
          <w:color w:val="555555"/>
          <w:sz w:val="24"/>
        </w:rPr>
        <w:t>Original source of this document:</w:t>
      </w:r>
    </w:p>
    <w:p>
      <w:pPr>
        <w:jc w:val="center"/>
      </w:pPr>
      <w:hyperlink r:id="rId9">
        <w:r>
          <w:rPr>
            <w:color w:val="0000FF"/>
            <w:u w:val="single"/>
          </w:rPr>
          <w:t>https://letterdocs-us.com/letter-of-recommendation-for-job/</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recommendation-for-job/"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