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PROTECTION</w:t>
      </w:r>
    </w:p>
    <w:p/>
    <w:p/>
    <w:p>
      <w:r>
        <w:rPr>
          <w:b w:val="0"/>
          <w:sz w:val="20"/>
        </w:rPr>
        <w:t>This Letter of Protection ("Letter") is issued by the undersigned attorney for the benefit of the medical service provider(s) named below in connection with the legal claim of the undersigned client.</w:t>
      </w:r>
    </w:p>
    <w:p/>
    <w:p>
      <w:r>
        <w:rPr>
          <w:b/>
          <w:sz w:val="20"/>
        </w:rPr>
        <w:t>Client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Attorney Information:</w:t>
      </w:r>
    </w:p>
    <w:p>
      <w:r>
        <w:rPr>
          <w:b w:val="0"/>
          <w:sz w:val="20"/>
        </w:rPr>
        <w:t>Full Name: ____________________________________________________________</w:t>
      </w:r>
    </w:p>
    <w:p>
      <w:r>
        <w:rPr>
          <w:b w:val="0"/>
          <w:sz w:val="20"/>
        </w:rPr>
        <w:t>Law Firm: 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Medical Provider Information:</w:t>
      </w:r>
    </w:p>
    <w:p>
      <w:r>
        <w:rPr>
          <w:b w:val="0"/>
          <w:sz w:val="20"/>
        </w:rPr>
        <w:t>Provider Name: ________________________________________________________</w:t>
      </w:r>
    </w:p>
    <w:p>
      <w:r>
        <w:rPr>
          <w:b w:val="0"/>
          <w:sz w:val="20"/>
        </w:rPr>
        <w:t>Facility Name (if applicable): 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Authorization and Guarantee:</w:t>
      </w:r>
    </w:p>
    <w:p>
      <w:r>
        <w:rPr>
          <w:b w:val="0"/>
          <w:sz w:val="20"/>
        </w:rPr>
        <w:t>The undersigned attorney hereby authorizes and directs the above-named medical provider(s) to provide necessary medical care and treatment to the Client. The medical provider(s) shall be paid directly from any settlement, judgment, or award recovered by the Client arising out of the Client’s legal claim. The attorney guarantees that payment will be made to the medical provider(s) from the proceeds of such recovery, and that the Client shall not seek to discharge or avoid this obligation. If no recovery is obtained, the Client and attorney shall not be liable to the medical provider(s) for payment. The medical provider(s) agree(s) to defer payment until recovery is made, and to accept payment solely from the settlement or judgment proceeds.</w:t>
      </w:r>
    </w:p>
    <w:p/>
    <w:p>
      <w:r>
        <w:rPr>
          <w:b/>
          <w:sz w:val="20"/>
        </w:rPr>
        <w:t>Terms and Conditions:</w:t>
      </w:r>
    </w:p>
    <w:p>
      <w:r>
        <w:rPr>
          <w:b w:val="0"/>
          <w:sz w:val="20"/>
        </w:rPr>
        <w:t>1. This Letter of Protection shall apply only to treatment related to the injuries or conditions arising from the incident that is the subject matter of the Client’s legal claim.</w:t>
      </w:r>
    </w:p>
    <w:p>
      <w:r>
        <w:rPr>
          <w:b w:val="0"/>
          <w:sz w:val="20"/>
        </w:rPr>
        <w:t>2. The medical provider(s) agree(s) to hold harmless and indemnify the Client and attorney from any claims, liens, or demands except as expressly provided herein.</w:t>
      </w:r>
    </w:p>
    <w:p>
      <w:r>
        <w:rPr>
          <w:b w:val="0"/>
          <w:sz w:val="20"/>
        </w:rPr>
        <w:t>3. This Letter does not create any direct contractual relationship between the medical provider(s) and the attorney, except as specifically set forth herein.</w:t>
      </w:r>
    </w:p>
    <w:p>
      <w:r>
        <w:rPr>
          <w:b w:val="0"/>
          <w:sz w:val="20"/>
        </w:rPr>
        <w:t>4. The attorney shall provide the medical provider(s) with copies of all relevant settlement documents or judgments upon request.</w:t>
      </w:r>
    </w:p>
    <w:p>
      <w:r>
        <w:rPr>
          <w:b w:val="0"/>
          <w:sz w:val="20"/>
        </w:rPr>
        <w:t>5. This Letter shall be governed by and construed in accordance with the laws of the State of ________________, United States of America.</w:t>
      </w:r>
    </w:p>
    <w:p>
      <w:r>
        <w:rPr>
          <w:b w:val="0"/>
          <w:sz w:val="20"/>
        </w:rPr>
        <w:t>6. In the event of any dispute regarding the interpretation or enforcement of this Letter, the parties agree to submit to the exclusive jurisdiction of the courts located within the State of ________________.</w:t>
      </w:r>
    </w:p>
    <w:p/>
    <w:p>
      <w:r>
        <w:rPr>
          <w:b/>
          <w:sz w:val="20"/>
        </w:rPr>
        <w:t>Client Acknowledgment:</w:t>
      </w:r>
    </w:p>
    <w:p>
      <w:r>
        <w:rPr>
          <w:b w:val="0"/>
          <w:sz w:val="20"/>
        </w:rPr>
        <w:t>I, the undersigned Client, acknowledge and agree to the terms set forth in this Letter of Protection. I understand that I am responsible for cooperating with my attorney and the medical provider(s) to ensure proper payment from any settlement, judgment, or award.</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ATTORNEY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r>
        <w:tc>
          <w:tcPr>
            <w:tcW w:type="dxa" w:w="4986"/>
            <w:tcBorders>
              <w:top w:val="nil"/>
              <w:left w:val="nil"/>
              <w:bottom w:val="nil"/>
              <w:right w:val="nil"/>
              <w:insideH w:val="nil"/>
              <w:insideV w:val="nil"/>
            </w:tcBorders>
          </w:tcPr>
          <w:p>
            <w:pPr>
              <w:jc w:val="center"/>
            </w:pPr>
            <w:r>
              <w:t>MEDICAL PROVIDER</w:t>
            </w:r>
          </w:p>
        </w:tc>
        <w:tc>
          <w:tcPr>
            <w:tcW w:type="dxa" w:w="4986"/>
            <w:tcBorders>
              <w:top w:val="nil"/>
              <w:left w:val="nil"/>
              <w:bottom w:val="nil"/>
              <w:right w:val="nil"/>
              <w:insideH w:val="nil"/>
              <w:insideV w:val="nil"/>
            </w:tcBorders>
          </w:tcPr>
          <w:p>
            <w:pPr>
              <w:jc w:val="center"/>
            </w:pPr>
            <w:r>
              <w:br/>
              <w:br/>
              <w:t>Authorized Signature: ____________________</w:t>
            </w:r>
          </w:p>
        </w:tc>
      </w:tr>
    </w:tbl>
    <w:p/>
    <w:p/>
    <w:p>
      <w:r>
        <w:rPr>
          <w:b/>
          <w:sz w:val="20"/>
        </w:rPr>
        <w:t>Additional Notes: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https://letterdocs-us.com/letter-of-protection/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etter-of-protection/"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