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INTRODUCTION</w:t>
      </w:r>
    </w:p>
    <w:p/>
    <w:p>
      <w:r>
        <w:rPr>
          <w:b/>
          <w:sz w:val="20"/>
        </w:rPr>
        <w:t>Sender Information:</w:t>
      </w:r>
    </w:p>
    <w:p>
      <w:r>
        <w:rPr>
          <w:b w:val="0"/>
          <w:sz w:val="20"/>
        </w:rPr>
        <w:t>Full Name: ____________________________________________________________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w:t>
      </w:r>
    </w:p>
    <w:p/>
    <w:p>
      <w:pPr>
        <w:jc w:val="center"/>
      </w:pPr>
      <w:r>
        <w:rPr>
          <w:b/>
          <w:sz w:val="20"/>
        </w:rPr>
        <w:t>Subject: Introduction and Recommendation</w:t>
      </w:r>
    </w:p>
    <w:p/>
    <w:p>
      <w:r>
        <w:rPr>
          <w:b w:val="0"/>
          <w:sz w:val="20"/>
        </w:rPr>
        <w:t>Dear Sir/Madam,</w:t>
      </w:r>
    </w:p>
    <w:p/>
    <w:p>
      <w:r>
        <w:rPr>
          <w:b w:val="0"/>
          <w:sz w:val="20"/>
        </w:rPr>
        <w:t>I am writing this letter to formally introduce myself and to provide a professional recommendation. As a reputable individual/representative of my organization, I wish to establish a mutually beneficial relationship with your esteemed company/organization. This letter serves to present my background, qualifications, and the purpose of this introduction in a clear and professional manner.</w:t>
      </w:r>
    </w:p>
    <w:p/>
    <w:p>
      <w:r>
        <w:rPr>
          <w:b/>
          <w:sz w:val="20"/>
        </w:rPr>
        <w:t>Background and Qualifications:</w:t>
      </w:r>
    </w:p>
    <w:p>
      <w:r>
        <w:rPr>
          <w:b w:val="0"/>
          <w:sz w:val="20"/>
        </w:rPr>
        <w:t>I have extensive experience in my field, backed by proven expertise and a commitment to excellence. Throughout my career, I have developed skills and knowledge that I believe will be valuable to your organization. My educational background, professional achievements, and personal dedication qualify me to collaborate effectively and contribute positively to any potential partnership or engagement.</w:t>
      </w:r>
    </w:p>
    <w:p/>
    <w:p>
      <w:r>
        <w:rPr>
          <w:b/>
          <w:sz w:val="20"/>
        </w:rPr>
        <w:t>Purpose of Introduction:</w:t>
      </w:r>
    </w:p>
    <w:p>
      <w:r>
        <w:rPr>
          <w:b w:val="0"/>
          <w:sz w:val="20"/>
        </w:rPr>
        <w:t>The purpose of this letter is to establish initial contact for potential cooperation, partnership, or professional engagement. I seek to explore opportunities where my skills, resources, and dedication can be aligned with your objectives. This introduction aims to foster trust and transparency, setting the foundation for future communications and collaborations.</w:t>
      </w:r>
    </w:p>
    <w:p/>
    <w:p>
      <w:r>
        <w:rPr>
          <w:b/>
          <w:sz w:val="20"/>
        </w:rPr>
        <w:t>Commitment and Professionalism:</w:t>
      </w:r>
    </w:p>
    <w:p>
      <w:r>
        <w:rPr>
          <w:b w:val="0"/>
          <w:sz w:val="20"/>
        </w:rPr>
        <w:t>I am committed to maintaining the highest standards of professionalism and integrity in all interactions. You can expect openness, reliability, and respect from my side. I am prepared to provide any additional information or documentation required to support this introduction and any ensuing discussions.</w:t>
      </w:r>
    </w:p>
    <w:p/>
    <w:p>
      <w:r>
        <w:rPr>
          <w:b/>
          <w:sz w:val="20"/>
        </w:rPr>
        <w:t>Confidentiality:</w:t>
      </w:r>
    </w:p>
    <w:p>
      <w:r>
        <w:rPr>
          <w:b w:val="0"/>
          <w:sz w:val="20"/>
        </w:rPr>
        <w:t>All information shared during our communications shall be treated with strict confidentiality, in compliance with applicable laws and professional ethical standards. Neither party shall disclose any confidential information without prior written consent, except as required by law.</w:t>
      </w:r>
    </w:p>
    <w:p/>
    <w:p>
      <w:r>
        <w:rPr>
          <w:b/>
          <w:sz w:val="20"/>
        </w:rPr>
        <w:t>Governing Law and Jurisdiction:</w:t>
      </w:r>
    </w:p>
    <w:p>
      <w:r>
        <w:rPr>
          <w:b w:val="0"/>
          <w:sz w:val="20"/>
        </w:rPr>
        <w:t>This letter and any related communications shall be governed by and construed in accordance with the laws of the United States of America. Any disputes arising out of or in connection with this introduction shall be subject to the exclusive jurisdiction of the courts located within the United States.</w:t>
      </w:r>
    </w:p>
    <w:p/>
    <w:p/>
    <w:p>
      <w:r>
        <w:rPr>
          <w:b w:val="0"/>
          <w:sz w:val="20"/>
        </w:rPr>
        <w:t>Thank you for taking the time to consider this introduction. I look forward to the opportunity to discuss any potential collaboration and to build a professional relationship based on mutual respect and shared objectives.</w:t>
      </w:r>
    </w:p>
    <w:p/>
    <w:p/>
    <w:p>
      <w:r>
        <w:rPr>
          <w:b w:val="0"/>
          <w:sz w:val="20"/>
        </w:rPr>
        <w:t>Sincerely,</w:t>
      </w:r>
    </w:p>
    <w:p/>
    <w:p/>
    <w:p/>
    <w:p>
      <w:r>
        <w:rPr>
          <w:b w:val="0"/>
          <w:sz w:val="20"/>
        </w:rPr>
        <w:t>______________________________</w:t>
      </w:r>
    </w:p>
    <w:p>
      <w:r>
        <w:rPr>
          <w:b w:val="0"/>
          <w:sz w:val="20"/>
        </w:rPr>
        <w:t>Full Name</w:t>
      </w:r>
    </w:p>
    <w:p>
      <w:r>
        <w:rPr>
          <w:b w:val="0"/>
          <w:sz w:val="20"/>
        </w:rPr>
        <w:t>Title/Position</w:t>
      </w:r>
    </w:p>
    <w:p>
      <w:r>
        <w:rPr>
          <w:b w:val="0"/>
          <w:sz w:val="20"/>
        </w:rPr>
        <w:t>Company/Organization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https://letterdocs-us.com/letter-of-introduction/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introduc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