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INTENT FOR GRADUATE SCHOOL ADMISSION</w:t>
      </w:r>
    </w:p>
    <w:p/>
    <w:p>
      <w:r>
        <w:rPr>
          <w:b/>
          <w:sz w:val="20"/>
        </w:rPr>
        <w:t>Applicant Information:</w:t>
      </w:r>
    </w:p>
    <w:p>
      <w:r>
        <w:rPr>
          <w:b w:val="0"/>
          <w:sz w:val="20"/>
        </w:rPr>
        <w:t>Full Name: ____________________________________________________________</w:t>
      </w:r>
    </w:p>
    <w:p>
      <w:r>
        <w:rPr>
          <w:b w:val="0"/>
          <w:sz w:val="20"/>
        </w:rPr>
        <w:t>Email Address: ________________________________________________________</w:t>
      </w:r>
    </w:p>
    <w:p>
      <w:r>
        <w:rPr>
          <w:b w:val="0"/>
          <w:sz w:val="20"/>
        </w:rPr>
        <w:t>Phone Number: _________________________________________________________</w:t>
      </w:r>
    </w:p>
    <w:p>
      <w:r>
        <w:rPr>
          <w:b w:val="0"/>
          <w:sz w:val="20"/>
        </w:rPr>
        <w:t>Current Address: ______________________________________________________</w:t>
      </w:r>
    </w:p>
    <w:p/>
    <w:p>
      <w:r>
        <w:rPr>
          <w:b/>
          <w:sz w:val="20"/>
        </w:rPr>
        <w:t>Graduate Program Information:</w:t>
      </w:r>
    </w:p>
    <w:p>
      <w:r>
        <w:rPr>
          <w:b w:val="0"/>
          <w:sz w:val="20"/>
        </w:rPr>
        <w:t>University Name: ______________________________________________________</w:t>
      </w:r>
    </w:p>
    <w:p>
      <w:r>
        <w:rPr>
          <w:b w:val="0"/>
          <w:sz w:val="20"/>
        </w:rPr>
        <w:t>Department/Program: ___________________________________________________</w:t>
      </w:r>
    </w:p>
    <w:p>
      <w:r>
        <w:rPr>
          <w:b w:val="0"/>
          <w:sz w:val="20"/>
        </w:rPr>
        <w:t>Admissions Office Address: _____________________________________________</w:t>
      </w:r>
    </w:p>
    <w:p>
      <w:r>
        <w:rPr>
          <w:b w:val="0"/>
          <w:sz w:val="20"/>
        </w:rPr>
        <w:t>Program Coordinator Name (if known): ___________________________________</w:t>
      </w:r>
    </w:p>
    <w:p/>
    <w:p>
      <w:r>
        <w:rPr>
          <w:b w:val="0"/>
          <w:sz w:val="20"/>
        </w:rPr>
        <w:t>Dear Admissions Committee,</w:t>
      </w:r>
    </w:p>
    <w:p/>
    <w:p>
      <w:r>
        <w:rPr>
          <w:b w:val="0"/>
          <w:sz w:val="20"/>
        </w:rPr>
        <w:t>I am writing to express my strong intent to apply and enroll in the graduate program at the above-mentioned university. My academic background, professional experience, and career aspirations have motivated me to pursue advanced studies that will enable me to contribute meaningfully to the field and society at large.</w:t>
      </w:r>
    </w:p>
    <w:p/>
    <w:p>
      <w:r>
        <w:rPr>
          <w:b/>
          <w:sz w:val="20"/>
        </w:rPr>
        <w:t>Academic Background and Achievements:</w:t>
      </w:r>
    </w:p>
    <w:p>
      <w:r>
        <w:rPr>
          <w:b w:val="0"/>
          <w:sz w:val="20"/>
        </w:rPr>
        <w:t>I have earned a degree in ________________________________________________ from _______________________________ University, where I graduated with a GPA of ________________. Throughout my undergraduate studies, I have completed coursework in ________________, participated in research projects focusing on __________________________________, and received the following honors and awards: __________________.</w:t>
      </w:r>
    </w:p>
    <w:p/>
    <w:p>
      <w:r>
        <w:rPr>
          <w:b/>
          <w:sz w:val="20"/>
        </w:rPr>
        <w:t>Research Interests and Goals:</w:t>
      </w:r>
    </w:p>
    <w:p>
      <w:r>
        <w:rPr>
          <w:b w:val="0"/>
          <w:sz w:val="20"/>
        </w:rPr>
        <w:t>My primary research interests include ________________________________________, ________________________________________, and _________________________________________. I aim to contribute original research in these areas under the guidance of the distinguished faculty of your program, with the goal of advancing knowledge and developing practical applications that address real-world challenges.</w:t>
      </w:r>
    </w:p>
    <w:p/>
    <w:p>
      <w:r>
        <w:rPr>
          <w:b/>
          <w:sz w:val="20"/>
        </w:rPr>
        <w:t>Professional Experience and Skills:</w:t>
      </w:r>
    </w:p>
    <w:p>
      <w:r>
        <w:rPr>
          <w:b w:val="0"/>
          <w:sz w:val="20"/>
        </w:rPr>
        <w:t>I have gained relevant professional experience through positions such as _________________________________, where I developed skills in ______________________________, ______________________________, and ______________________________. These experiences have prepared me for the rigors of graduate study and research.</w:t>
      </w:r>
    </w:p>
    <w:p/>
    <w:p>
      <w:r>
        <w:rPr>
          <w:b/>
          <w:sz w:val="20"/>
        </w:rPr>
        <w:t>Motivation and Fit for the Program:</w:t>
      </w:r>
    </w:p>
    <w:p>
      <w:r>
        <w:rPr>
          <w:b w:val="0"/>
          <w:sz w:val="20"/>
        </w:rPr>
        <w:t>I am particularly drawn to your graduate program because of its strengths in ________________________________________, its commitment to ________________________________________, and the opportunity to work with faculty members whose research aligns with my interests. I am confident that this program will provide the ideal environment for my academic and professional growth.</w:t>
      </w:r>
    </w:p>
    <w:p/>
    <w:p>
      <w:r>
        <w:rPr>
          <w:b/>
          <w:sz w:val="20"/>
        </w:rPr>
        <w:t>Commitment and Future Plans:</w:t>
      </w:r>
    </w:p>
    <w:p>
      <w:r>
        <w:rPr>
          <w:b w:val="0"/>
          <w:sz w:val="20"/>
        </w:rPr>
        <w:t>I hereby affirm my strong commitment to enroll and fully participate in the program upon acceptance. I plan to leverage this education to pursue a career in _____________________________________, contributing to ________________________________________. I am dedicated to upholding the academic integrity and standards of the university throughout my studies.</w:t>
      </w:r>
    </w:p>
    <w:p/>
    <w:p>
      <w:r>
        <w:rPr>
          <w:b/>
          <w:sz w:val="20"/>
        </w:rPr>
        <w:t>Legal and Compliance Statements:</w:t>
      </w:r>
    </w:p>
    <w:p>
      <w:r>
        <w:rPr>
          <w:b w:val="0"/>
          <w:sz w:val="20"/>
        </w:rPr>
        <w:t>I understand that this Letter of Intent is a formal declaration of my desire to enroll and is binding under applicable United States law. I certify that all information provided herein is true and accurate to the best of my knowledge. I acknowledge that providing false or misleading information may result in withdrawal of admission or other legal consequences.</w:t>
      </w:r>
    </w:p>
    <w:p/>
    <w:p>
      <w:r>
        <w:rPr>
          <w:b w:val="0"/>
          <w:sz w:val="20"/>
        </w:rPr>
        <w:t>Thank you for considering my application. I look forward to the opportunity to contribute to and benefit from the outstanding academic community at your university.</w:t>
      </w:r>
    </w:p>
    <w:p/>
    <w:p/>
    <w:p>
      <w:r>
        <w:rPr>
          <w:b w:val="0"/>
          <w:sz w:val="20"/>
        </w:rPr>
        <w:t>Sincerely,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___________________________________________</w:t>
            </w:r>
          </w:p>
        </w:tc>
      </w:tr>
      <w:tr>
        <w:tc>
          <w:tcPr>
            <w:tcW w:type="dxa" w:w="9972"/>
            <w:tcBorders>
              <w:top w:val="nil"/>
              <w:left w:val="nil"/>
              <w:bottom w:val="nil"/>
              <w:right w:val="nil"/>
              <w:insideH w:val="nil"/>
              <w:insideV w:val="nil"/>
            </w:tcBorders>
          </w:tcPr>
          <w:p>
            <w:pPr>
              <w:jc w:val="left"/>
            </w:pPr>
            <w:r>
              <w:t>Printed Name: ________________________________________</w:t>
            </w:r>
          </w:p>
        </w:tc>
      </w:tr>
      <w:tr>
        <w:tc>
          <w:tcPr>
            <w:tcW w:type="dxa" w:w="9972"/>
            <w:tcBorders>
              <w:top w:val="nil"/>
              <w:left w:val="nil"/>
              <w:bottom w:val="nil"/>
              <w:right w:val="nil"/>
              <w:insideH w:val="nil"/>
              <w:insideV w:val="nil"/>
            </w:tcBorders>
          </w:tcPr>
          <w:p>
            <w:pPr>
              <w:jc w:val="left"/>
            </w:pPr>
            <w:r>
              <w:t>Date: _______________________________________________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https://letterdocs-us.com/letter-of-intent-graduate-school/</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of-intent-graduate-school/"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