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FINANCIAL SUPPORT FOR A FAMILY MEMBER</w:t>
      </w:r>
    </w:p>
    <w:p/>
    <w:p>
      <w:r>
        <w:rPr>
          <w:b w:val="0"/>
          <w:sz w:val="20"/>
        </w:rPr>
        <w:t>I, the undersigned, hereby declare my intent to provide financial support to my family member as detailed below, in accordance with United States laws and regulations. This letter serves as a formal commitment to provide the necessary monetary assistance to ensure the well-being and maintenance of the beneficiary during the specified period.</w:t>
      </w:r>
    </w:p>
    <w:p/>
    <w:p/>
    <w:p>
      <w:r>
        <w:rPr>
          <w:b/>
          <w:sz w:val="20"/>
        </w:rPr>
        <w:t>SPONSOR INFORMATION</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Social Security Number (Last 4 digits): ___________________________________</w:t>
      </w:r>
    </w:p>
    <w:p>
      <w:r>
        <w:rPr>
          <w:b w:val="0"/>
          <w:sz w:val="20"/>
        </w:rPr>
        <w:t>Address: _________________________________________________________________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____________________________________________________________</w:t>
      </w:r>
    </w:p>
    <w:p/>
    <w:p>
      <w:r>
        <w:rPr>
          <w:b/>
          <w:sz w:val="20"/>
        </w:rPr>
        <w:t>BENEFICIARY INFORMATION</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Relationship to Sponsor: _________________________________________________</w:t>
      </w:r>
    </w:p>
    <w:p>
      <w:r>
        <w:rPr>
          <w:b w:val="0"/>
          <w:sz w:val="20"/>
        </w:rPr>
        <w:t>Address (if different from sponsor): _______________________________________</w:t>
      </w:r>
    </w:p>
    <w:p>
      <w:r>
        <w:rPr>
          <w:b w:val="0"/>
          <w:sz w:val="20"/>
        </w:rPr>
        <w:t>Phone Number: ____________________________________________________________</w:t>
      </w:r>
    </w:p>
    <w:p/>
    <w:p>
      <w:r>
        <w:rPr>
          <w:b/>
          <w:sz w:val="20"/>
        </w:rPr>
        <w:t>DETAILS OF FINANCIAL SUPPORT</w:t>
      </w:r>
    </w:p>
    <w:p>
      <w:r>
        <w:rPr>
          <w:b w:val="0"/>
          <w:sz w:val="20"/>
        </w:rPr>
        <w:t>I commit to providing financial support to the beneficiary in the amount of: _______________ USD per month.</w:t>
      </w:r>
    </w:p>
    <w:p>
      <w:r>
        <w:rPr>
          <w:b w:val="0"/>
          <w:sz w:val="20"/>
        </w:rPr>
        <w:t>This support will cover, but is not limited to, expenses such as housing, food, healthcare, education, transportation, and other essential living costs.</w:t>
      </w:r>
    </w:p>
    <w:p>
      <w:r>
        <w:rPr>
          <w:b w:val="0"/>
          <w:sz w:val="20"/>
        </w:rPr>
        <w:t>The support shall commence upon the beneficiary’s arrival or effective date of this commitment and continue for the duration reasonably necessary or until otherwise agreed by both parties.</w:t>
      </w:r>
    </w:p>
    <w:p/>
    <w:p>
      <w:r>
        <w:rPr>
          <w:b/>
          <w:sz w:val="20"/>
        </w:rPr>
        <w:t>SPONSOR'S FINANCIAL CAPACITY</w:t>
      </w:r>
    </w:p>
    <w:p>
      <w:r>
        <w:rPr>
          <w:b w:val="0"/>
          <w:sz w:val="20"/>
        </w:rPr>
        <w:t>I affirm that I have sufficient income, assets, and resources to provide the financial support described above without reliance on public benefits or assistance programs. I understand that providing false information may have legal consequences.</w:t>
      </w:r>
    </w:p>
    <w:p/>
    <w:p>
      <w:r>
        <w:rPr>
          <w:b/>
          <w:sz w:val="20"/>
        </w:rPr>
        <w:t>TERMS AND CONDITIONS</w:t>
      </w:r>
    </w:p>
    <w:p>
      <w:r>
        <w:rPr>
          <w:b w:val="0"/>
          <w:sz w:val="20"/>
        </w:rPr>
        <w:t>1. This Letter of Financial Support is a binding commitment under United States law and may be used as evidence of financial responsibility for immigration or other legal purposes.</w:t>
      </w:r>
    </w:p>
    <w:p>
      <w:r>
        <w:rPr>
          <w:b w:val="0"/>
          <w:sz w:val="20"/>
        </w:rPr>
        <w:t>2. The Sponsor understands the obligation to maintain this support for the duration agreed and acknowledges that failure to do so may result in legal liabilities.</w:t>
      </w:r>
    </w:p>
    <w:p>
      <w:r>
        <w:rPr>
          <w:b w:val="0"/>
          <w:sz w:val="20"/>
        </w:rPr>
        <w:t>3. The Sponsor agrees to notify the beneficiary and relevant authorities promptly of any changes in financial ability or circumstances affecting this support.</w:t>
      </w:r>
    </w:p>
    <w:p>
      <w:r>
        <w:rPr>
          <w:b w:val="0"/>
          <w:sz w:val="20"/>
        </w:rPr>
        <w:t>4. The Beneficiary understands that this letter is not a contract for employment or any form of compensation beyond financial support.</w:t>
      </w:r>
    </w:p>
    <w:p>
      <w:r>
        <w:rPr>
          <w:b w:val="0"/>
          <w:sz w:val="20"/>
        </w:rPr>
        <w:t>5. This Letter of Financial Support does not exempt the Beneficiary from any other requirements or responsibilities under applicable laws or agreements.</w:t>
      </w:r>
    </w:p>
    <w:p/>
    <w:p>
      <w:r>
        <w:rPr>
          <w:b/>
          <w:sz w:val="20"/>
        </w:rPr>
        <w:t>GOVERNING LAW AND DISPUTE RESOLUTION</w:t>
      </w:r>
    </w:p>
    <w:p>
      <w:r>
        <w:rPr>
          <w:b w:val="0"/>
          <w:sz w:val="20"/>
        </w:rPr>
        <w:t>This Letter of Financial Support shall be governed by and construed in accordance with the laws of the United States of America. Any disputes arising from or related to this letter shall be subject to the exclusive jurisdiction of the courts located within the Sponsor’s state of residence.</w:t>
      </w:r>
    </w:p>
    <w:p/>
    <w:p>
      <w:r>
        <w:rPr>
          <w:b/>
          <w:sz w:val="20"/>
        </w:rPr>
        <w:t>ACKNOWLEDGMENT</w:t>
      </w:r>
    </w:p>
    <w:p>
      <w:r>
        <w:rPr>
          <w:b w:val="0"/>
          <w:sz w:val="20"/>
        </w:rPr>
        <w:t>I declare under penalty of perjury under the laws of the United States of America that the foregoing is true and correct to the best of my knowledge and belief.</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BENEFICIARY</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p/>
    <w:p>
      <w:r>
        <w:rPr>
          <w:b/>
          <w:sz w:val="20"/>
        </w:rPr>
        <w:t>NOTARY ACKNOWLEDGMENT</w:t>
      </w:r>
    </w:p>
    <w:p>
      <w:r>
        <w:rPr>
          <w:b w:val="0"/>
          <w:sz w:val="20"/>
        </w:rPr>
        <w:t>State of ______________________</w:t>
      </w:r>
    </w:p>
    <w:p>
      <w:r>
        <w:rPr>
          <w:b w:val="0"/>
          <w:sz w:val="20"/>
        </w:rPr>
        <w:t>County of _____________________</w:t>
      </w:r>
    </w:p>
    <w:p/>
    <w:p>
      <w:r>
        <w:rPr>
          <w:b w:val="0"/>
          <w:sz w:val="20"/>
        </w:rPr>
        <w:t>On this ______ day of ________________, before me, the undersigned notary public, personally appeared the Sponsor, personally known to me or proved to me on the basis of satisfactory evidence to be the individual whose name is subscribed to this instrument, and acknowledged that he/she executed the same for the purposes therein contained.</w:t>
      </w:r>
    </w:p>
    <w:p/>
    <w:p>
      <w:r>
        <w:rPr>
          <w:b w:val="0"/>
          <w:sz w:val="20"/>
        </w:rPr>
        <w:t>In witness whereof, I hereunto set my hand and official seal.</w:t>
      </w:r>
    </w:p>
    <w:p/>
    <w:p/>
    <w:p/>
    <w:p>
      <w:r>
        <w:rPr>
          <w:b w:val="0"/>
          <w:sz w:val="20"/>
        </w:rPr>
        <w:t>______________________________</w:t>
      </w:r>
    </w:p>
    <w:p>
      <w:r>
        <w:rPr>
          <w:b w:val="0"/>
          <w:sz w:val="20"/>
        </w:rPr>
        <w:t>Notary Public Signature</w:t>
      </w:r>
    </w:p>
    <w:p>
      <w:r>
        <w:rPr>
          <w:b w:val="0"/>
          <w:sz w:val="20"/>
        </w:rPr>
        <w:t>My commission expires: 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https://letterdocs-us.com/letter-of-financial-support-for-a-family-member/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letter-of-financial-support-for-a-family-memb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