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EXPLANATION - OCCUPANCY</w:t>
      </w:r>
    </w:p>
    <w:p/>
    <w:p>
      <w:r>
        <w:rPr>
          <w:b w:val="0"/>
          <w:sz w:val="20"/>
        </w:rPr>
        <w:t>To Whom It May Concern:</w:t>
      </w:r>
    </w:p>
    <w:p/>
    <w:p>
      <w:r>
        <w:rPr>
          <w:b w:val="0"/>
          <w:sz w:val="20"/>
        </w:rPr>
        <w:t>This Letter of Explanation is provided to clarify the details regarding the occupancy and residency status of the undersigned applicant(s) in connection with the application for mortgage financing and other related purposes.</w:t>
      </w:r>
    </w:p>
    <w:p/>
    <w:p>
      <w:r>
        <w:rPr>
          <w:b/>
          <w:sz w:val="20"/>
        </w:rPr>
        <w:t>Applicant Information:</w:t>
      </w:r>
    </w:p>
    <w:p>
      <w:r>
        <w:rPr>
          <w:b w:val="0"/>
          <w:sz w:val="20"/>
        </w:rPr>
        <w:t>Full Name: _______________________________________________________________</w:t>
      </w:r>
    </w:p>
    <w:p>
      <w:r>
        <w:rPr>
          <w:b w:val="0"/>
          <w:sz w:val="20"/>
        </w:rPr>
        <w:t>Current Address: __________________________________________________________</w:t>
      </w:r>
    </w:p>
    <w:p>
      <w:r>
        <w:rPr>
          <w:b w:val="0"/>
          <w:sz w:val="20"/>
        </w:rPr>
        <w:t>City, State, ZIP: __________________________________________________________</w:t>
      </w:r>
    </w:p>
    <w:p>
      <w:r>
        <w:rPr>
          <w:b w:val="0"/>
          <w:sz w:val="20"/>
        </w:rPr>
        <w:t>Phone Number: _____________________________________________________________</w:t>
      </w:r>
    </w:p>
    <w:p/>
    <w:p>
      <w:r>
        <w:rPr>
          <w:b/>
          <w:sz w:val="20"/>
        </w:rPr>
        <w:t>Co-Applicant Information (if applicable):</w:t>
      </w:r>
    </w:p>
    <w:p>
      <w:r>
        <w:rPr>
          <w:b w:val="0"/>
          <w:sz w:val="20"/>
        </w:rPr>
        <w:t>Full Name: _______________________________________________________________</w:t>
      </w:r>
    </w:p>
    <w:p>
      <w:r>
        <w:rPr>
          <w:b w:val="0"/>
          <w:sz w:val="20"/>
        </w:rPr>
        <w:t>Current Address: __________________________________________________________</w:t>
      </w:r>
    </w:p>
    <w:p>
      <w:r>
        <w:rPr>
          <w:b w:val="0"/>
          <w:sz w:val="20"/>
        </w:rPr>
        <w:t>City, State, ZIP: __________________________________________________________</w:t>
      </w:r>
    </w:p>
    <w:p>
      <w:r>
        <w:rPr>
          <w:b w:val="0"/>
          <w:sz w:val="20"/>
        </w:rPr>
        <w:t>Phone Number: _____________________________________________________________</w:t>
      </w:r>
    </w:p>
    <w:p/>
    <w:p>
      <w:r>
        <w:rPr>
          <w:b/>
          <w:sz w:val="20"/>
        </w:rPr>
        <w:t>Occupancy Explanation:</w:t>
      </w:r>
    </w:p>
    <w:p>
      <w:r>
        <w:rPr>
          <w:b w:val="0"/>
          <w:sz w:val="20"/>
        </w:rPr>
        <w:t>The undersigned hereby confirms that the subject property located at the address below is intended as:</w:t>
      </w:r>
    </w:p>
    <w:p>
      <w:r>
        <w:rPr>
          <w:b w:val="0"/>
          <w:sz w:val="20"/>
        </w:rPr>
        <w:t>☐ Primary Residence</w:t>
      </w:r>
    </w:p>
    <w:p>
      <w:r>
        <w:rPr>
          <w:b w:val="0"/>
          <w:sz w:val="20"/>
        </w:rPr>
        <w:t>☐ Second Home</w:t>
      </w:r>
    </w:p>
    <w:p>
      <w:r>
        <w:rPr>
          <w:b w:val="0"/>
          <w:sz w:val="20"/>
        </w:rPr>
        <w:t>☐ Investment Property / Rental</w:t>
      </w:r>
    </w:p>
    <w:p>
      <w:r>
        <w:rPr>
          <w:b w:val="0"/>
          <w:sz w:val="20"/>
        </w:rPr>
        <w:t>☐ Other (please specify): ________________________________________________</w:t>
      </w:r>
    </w:p>
    <w:p/>
    <w:p>
      <w:r>
        <w:rPr>
          <w:b/>
          <w:sz w:val="20"/>
        </w:rPr>
        <w:t>Property Address:</w:t>
      </w:r>
    </w:p>
    <w:p>
      <w:r>
        <w:rPr>
          <w:b w:val="0"/>
          <w:sz w:val="20"/>
        </w:rPr>
        <w:t>___________________________________________________________________________</w:t>
      </w:r>
    </w:p>
    <w:p>
      <w:r>
        <w:rPr>
          <w:b w:val="0"/>
          <w:sz w:val="20"/>
        </w:rPr>
        <w:t>City, State, ZIP: __________________________________________________________</w:t>
      </w:r>
    </w:p>
    <w:p/>
    <w:p>
      <w:r>
        <w:rPr>
          <w:b/>
          <w:sz w:val="20"/>
        </w:rPr>
        <w:t>Detailed Explanation of Occupancy Situation:</w:t>
      </w:r>
    </w:p>
    <w:p>
      <w:r>
        <w:rPr>
          <w:b w:val="0"/>
          <w:sz w:val="20"/>
        </w:rPr>
        <w:t>Please provide a clear and detailed explanation of your current and intended occupancy status for the above-referenced property. Include any relevant dates, circumstances, and reasons for the occupancy choice.</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Previous Residences (if applicable):</w:t>
      </w:r>
    </w:p>
    <w:p>
      <w:r>
        <w:rPr>
          <w:b w:val="0"/>
          <w:sz w:val="20"/>
        </w:rPr>
        <w:t>If you have moved recently or will be maintaining another residence, please provide details below.</w:t>
      </w:r>
    </w:p>
    <w:p>
      <w:r>
        <w:rPr>
          <w:b w:val="0"/>
          <w:sz w:val="20"/>
        </w:rPr>
        <w:t>1. Address: _______________________________________________________________</w:t>
      </w:r>
    </w:p>
    <w:p>
      <w:r>
        <w:rPr>
          <w:b w:val="0"/>
          <w:sz w:val="20"/>
        </w:rPr>
        <w:t xml:space="preserve">   City, State, ZIP: _______________________________________________________</w:t>
      </w:r>
    </w:p>
    <w:p>
      <w:r>
        <w:rPr>
          <w:b w:val="0"/>
          <w:sz w:val="20"/>
        </w:rPr>
        <w:t xml:space="preserve">   Dates Occupied: _________________________________________________________</w:t>
      </w:r>
    </w:p>
    <w:p/>
    <w:p>
      <w:r>
        <w:rPr>
          <w:b w:val="0"/>
          <w:sz w:val="20"/>
        </w:rPr>
        <w:t>2. Address: _______________________________________________________________</w:t>
      </w:r>
    </w:p>
    <w:p>
      <w:r>
        <w:rPr>
          <w:b w:val="0"/>
          <w:sz w:val="20"/>
        </w:rPr>
        <w:t xml:space="preserve">   City, State, ZIP: _______________________________________________________</w:t>
      </w:r>
    </w:p>
    <w:p>
      <w:r>
        <w:rPr>
          <w:b w:val="0"/>
          <w:sz w:val="20"/>
        </w:rPr>
        <w:t xml:space="preserve">   Dates Occupied: _________________________________________________________</w:t>
      </w:r>
    </w:p>
    <w:p/>
    <w:p>
      <w:r>
        <w:rPr>
          <w:b/>
          <w:sz w:val="20"/>
        </w:rPr>
        <w:t>Employment and Income Disclosure:</w:t>
      </w:r>
    </w:p>
    <w:p>
      <w:r>
        <w:rPr>
          <w:b w:val="0"/>
          <w:sz w:val="20"/>
        </w:rPr>
        <w:t>The undersigned confirms that employment and income information submitted with the loan application accurately reflects the current situation and supports the occupancy status declared herein.</w:t>
      </w:r>
    </w:p>
    <w:p/>
    <w:p>
      <w:r>
        <w:rPr>
          <w:b/>
          <w:sz w:val="20"/>
        </w:rPr>
        <w:t>Affirmation and Certification:</w:t>
      </w:r>
    </w:p>
    <w:p>
      <w:r>
        <w:rPr>
          <w:b w:val="0"/>
          <w:sz w:val="20"/>
        </w:rPr>
        <w:t>I/We hereby certify that the information provided in this Letter of Explanation is true, accurate, and complete to the best of my/our knowledge. I/We understand that any misrepresentation may result in denial of the loan application or legal consequences.</w:t>
      </w:r>
    </w:p>
    <w:p/>
    <w:p>
      <w:r>
        <w:rPr>
          <w:b/>
          <w:sz w:val="20"/>
        </w:rPr>
        <w:t>Signature(s):</w:t>
      </w:r>
    </w:p>
    <w:p>
      <w:r>
        <w:rPr>
          <w:b w:val="0"/>
          <w:sz w:val="20"/>
        </w:rPr>
        <w:t>Applicant Signature: __________________________________________</w:t>
      </w:r>
    </w:p>
    <w:p>
      <w:r>
        <w:rPr>
          <w:b w:val="0"/>
          <w:sz w:val="20"/>
        </w:rPr>
        <w:t>Date: ________________________________________________________</w:t>
      </w:r>
    </w:p>
    <w:p/>
    <w:p>
      <w:r>
        <w:rPr>
          <w:b w:val="0"/>
          <w:sz w:val="20"/>
        </w:rPr>
        <w:t>Co-Applicant Signature: _______________________________________</w:t>
      </w:r>
    </w:p>
    <w:p>
      <w:r>
        <w:rPr>
          <w:b w:val="0"/>
          <w:sz w:val="20"/>
        </w:rPr>
        <w:t>Date: ________________________________________________________</w:t>
      </w:r>
    </w:p>
    <w:p/>
    <w:p>
      <w:r>
        <w:rPr>
          <w:b/>
          <w:sz w:val="20"/>
        </w:rPr>
        <w:t>Notary Acknowledgment (if required):</w:t>
      </w:r>
    </w:p>
    <w:p>
      <w:r>
        <w:rPr>
          <w:b w:val="0"/>
          <w:sz w:val="20"/>
        </w:rPr>
        <w:t>State of _______________________</w:t>
      </w:r>
    </w:p>
    <w:p>
      <w:r>
        <w:rPr>
          <w:b w:val="0"/>
          <w:sz w:val="20"/>
        </w:rPr>
        <w:t>County of ______________________</w:t>
      </w:r>
    </w:p>
    <w:p>
      <w:r>
        <w:rPr>
          <w:b w:val="0"/>
          <w:sz w:val="20"/>
        </w:rPr>
        <w:t>On this ______ day of ________________, before me, the undersigned notary public, personally appeared the above-named individual(s), who proved to me through satisfactory evidence to be the person(s) whose name(s) is/are signed on this document, and acknowledged to me that they signed it voluntarily for its stated purpose.</w:t>
      </w:r>
    </w:p>
    <w:p/>
    <w:p>
      <w:r>
        <w:rPr>
          <w:b w:val="0"/>
          <w:sz w:val="20"/>
        </w:rPr>
        <w:t>Notary Public Signature: _____________________________________</w:t>
      </w:r>
    </w:p>
    <w:p>
      <w:r>
        <w:rPr>
          <w:b w:val="0"/>
          <w:sz w:val="20"/>
        </w:rPr>
        <w:t>Notary Seal: __________________________________________________</w:t>
      </w:r>
    </w:p>
    <w:p>
      <w:r>
        <w:rPr>
          <w:b w:val="0"/>
          <w:sz w:val="20"/>
        </w:rPr>
        <w:t>My Commission Expires: _______________________________________</w:t>
      </w:r>
    </w:p>
    <w:p/>
    <w:p/>
    <w:p>
      <w:r>
        <w:rPr>
          <w:b/>
          <w:sz w:val="20"/>
        </w:rPr>
        <w:t>For any questions or further information regarding this Letter of Explanation, please contact:</w:t>
      </w:r>
    </w:p>
    <w:p>
      <w:r>
        <w:rPr>
          <w:b w:val="0"/>
          <w:sz w:val="20"/>
        </w:rPr>
        <w:t>Name: __________________________________________________________</w:t>
      </w:r>
    </w:p>
    <w:p>
      <w:r>
        <w:rPr>
          <w:b w:val="0"/>
          <w:sz w:val="20"/>
        </w:rPr>
        <w:t>Phone: _________________________________________________________</w:t>
      </w:r>
    </w:p>
    <w:p>
      <w:r>
        <w:rPr>
          <w:b w:val="0"/>
          <w:sz w:val="20"/>
        </w:rPr>
        <w:t>Email: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CO-APPLICANT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https://letterdocs-us.com/letter-of-explanation-occupancy/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explanation-occupancy/"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