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EXPERIENCE INSURANCE</w:t>
      </w:r>
    </w:p>
    <w:p/>
    <w:p>
      <w:r>
        <w:rPr>
          <w:b/>
          <w:sz w:val="20"/>
        </w:rPr>
        <w:t>Insured Party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_______________________________________________________________</w:t>
      </w:r>
    </w:p>
    <w:p/>
    <w:p>
      <w:r>
        <w:rPr>
          <w:b/>
          <w:sz w:val="20"/>
        </w:rPr>
        <w:t>Insurance Company Information:</w:t>
      </w:r>
    </w:p>
    <w:p>
      <w:r>
        <w:rPr>
          <w:b w:val="0"/>
          <w:sz w:val="20"/>
        </w:rPr>
        <w:t>Company Name: 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_______________________________________________________________</w:t>
      </w:r>
    </w:p>
    <w:p/>
    <w:p>
      <w:r>
        <w:rPr>
          <w:b/>
          <w:sz w:val="20"/>
        </w:rPr>
        <w:t>Policy Information:</w:t>
      </w:r>
    </w:p>
    <w:p>
      <w:r>
        <w:rPr>
          <w:b w:val="0"/>
          <w:sz w:val="20"/>
        </w:rPr>
        <w:t>Policy Number: ______________________________________________________________</w:t>
      </w:r>
    </w:p>
    <w:p>
      <w:r>
        <w:rPr>
          <w:b w:val="0"/>
          <w:sz w:val="20"/>
        </w:rPr>
        <w:t>Type of Insurance: __________________________________________________________</w:t>
      </w:r>
    </w:p>
    <w:p>
      <w:r>
        <w:rPr>
          <w:b w:val="0"/>
          <w:sz w:val="20"/>
        </w:rPr>
        <w:t>Coverage Period: ____________________________________________________________</w:t>
      </w:r>
    </w:p>
    <w:p>
      <w:r>
        <w:rPr>
          <w:b w:val="0"/>
          <w:sz w:val="20"/>
        </w:rPr>
        <w:t>Limits of Liability: _________________________________________________________</w:t>
      </w:r>
    </w:p>
    <w:p/>
    <w:p>
      <w:r>
        <w:rPr>
          <w:b/>
          <w:sz w:val="20"/>
        </w:rPr>
        <w:t>Experience Details:</w:t>
      </w:r>
    </w:p>
    <w:p>
      <w:r>
        <w:rPr>
          <w:b w:val="0"/>
          <w:sz w:val="20"/>
        </w:rPr>
        <w:t>The undersigned Insurance Company hereby certifies that the Insured Party named above has maintained a valid insurance policy as described herein. The Insurance Company confirms that the Insured Party has demonstrated responsible and consistent management of their insurance obligations during the coverage period.</w:t>
      </w:r>
    </w:p>
    <w:p/>
    <w:p>
      <w:r>
        <w:rPr>
          <w:b/>
          <w:sz w:val="20"/>
        </w:rPr>
        <w:t>The Insured Party's insurance record includes but is not limited to the following characteristics:</w:t>
      </w:r>
    </w:p>
    <w:p>
      <w:r>
        <w:rPr>
          <w:b w:val="0"/>
          <w:sz w:val="20"/>
        </w:rPr>
        <w:t>• Timely payment of premiums as required under the policy terms.</w:t>
      </w:r>
    </w:p>
    <w:p>
      <w:r>
        <w:rPr>
          <w:b w:val="0"/>
          <w:sz w:val="20"/>
        </w:rPr>
        <w:t>• Compliance with all policy conditions and reporting requirements.</w:t>
      </w:r>
    </w:p>
    <w:p>
      <w:r>
        <w:rPr>
          <w:b w:val="0"/>
          <w:sz w:val="20"/>
        </w:rPr>
        <w:t>• Absence of any fraudulent claims or intentional policy breaches.</w:t>
      </w:r>
    </w:p>
    <w:p>
      <w:r>
        <w:rPr>
          <w:b w:val="0"/>
          <w:sz w:val="20"/>
        </w:rPr>
        <w:t>• Cooperation with the Insurance Company in claims investigation and resolution.</w:t>
      </w:r>
    </w:p>
    <w:p/>
    <w:p>
      <w:r>
        <w:rPr>
          <w:b/>
          <w:sz w:val="20"/>
        </w:rPr>
        <w:t>Claims History:</w:t>
      </w:r>
    </w:p>
    <w:p>
      <w:r>
        <w:rPr>
          <w:b w:val="0"/>
          <w:sz w:val="20"/>
        </w:rPr>
        <w:t>The Insurance Company confirms that the Insured Party's claims history during the coverage period is as follows:</w:t>
      </w:r>
    </w:p>
    <w:p>
      <w:r>
        <w:rPr>
          <w:b w:val="0"/>
          <w:sz w:val="20"/>
        </w:rPr>
        <w:t>- Number of Claims Filed: __________</w:t>
      </w:r>
    </w:p>
    <w:p>
      <w:r>
        <w:rPr>
          <w:b w:val="0"/>
          <w:sz w:val="20"/>
        </w:rPr>
        <w:t>- Number of Claims Paid: __________</w:t>
      </w:r>
    </w:p>
    <w:p>
      <w:r>
        <w:rPr>
          <w:b w:val="0"/>
          <w:sz w:val="20"/>
        </w:rPr>
        <w:t>- Nature of Claims: _________________________________________________________</w:t>
      </w:r>
    </w:p>
    <w:p>
      <w:r>
        <w:rPr>
          <w:b w:val="0"/>
          <w:sz w:val="20"/>
        </w:rPr>
        <w:t>- Claims Closed Without Payment: __________</w:t>
      </w:r>
    </w:p>
    <w:p>
      <w:r>
        <w:rPr>
          <w:b w:val="0"/>
          <w:sz w:val="20"/>
        </w:rPr>
        <w:t>- Claims Pending Resolution: __________</w:t>
      </w:r>
    </w:p>
    <w:p/>
    <w:p>
      <w:r>
        <w:rPr>
          <w:b/>
          <w:sz w:val="20"/>
        </w:rPr>
        <w:t>Legal Compliance and Representation:</w:t>
      </w:r>
    </w:p>
    <w:p>
      <w:r>
        <w:rPr>
          <w:b w:val="0"/>
          <w:sz w:val="20"/>
        </w:rPr>
        <w:t>The Insurance Company affirms that this Letter of Experience Insurance is issued in accordance with applicable laws of the United States and reflects the true and accurate insurance history of the Insured Party to the best of the Insurance Company's knowledge and belief.</w:t>
      </w:r>
    </w:p>
    <w:p>
      <w:r>
        <w:rPr>
          <w:b w:val="0"/>
          <w:sz w:val="20"/>
        </w:rPr>
        <w:t>This Letter is provided solely for the purpose of evidencing the insurance experience of the Insured Party and does not constitute a policy or guarantee of future insurance coverage.</w:t>
      </w:r>
    </w:p>
    <w:p/>
    <w:p>
      <w:r>
        <w:rPr>
          <w:b/>
          <w:sz w:val="20"/>
        </w:rPr>
        <w:t>Disclaimer:</w:t>
      </w:r>
    </w:p>
    <w:p>
      <w:r>
        <w:rPr>
          <w:b w:val="0"/>
          <w:sz w:val="20"/>
        </w:rPr>
        <w:t>This Letter of Experience Insurance is issued without prejudice and does not waive any rights of the Insurance Company under the applicable insurance policy or laws. The Insurance Company retains all rights, defenses, and remedies available under the policy, including but not limited to investigation, adjustment, and denial of claims.</w:t>
      </w:r>
    </w:p>
    <w:p/>
    <w:p>
      <w:r>
        <w:rPr>
          <w:b/>
          <w:sz w:val="20"/>
        </w:rPr>
        <w:t>Authorized Signatory:</w:t>
      </w:r>
    </w:p>
    <w:p>
      <w:r>
        <w:rPr>
          <w:b w:val="0"/>
          <w:sz w:val="20"/>
        </w:rPr>
        <w:t>Name: ______________________________________________________________</w:t>
      </w:r>
    </w:p>
    <w:p>
      <w:r>
        <w:rPr>
          <w:b w:val="0"/>
          <w:sz w:val="20"/>
        </w:rPr>
        <w:t>Title: _______________________________________________________________</w:t>
      </w:r>
    </w:p>
    <w:p>
      <w:r>
        <w:rPr>
          <w:b w:val="0"/>
          <w:sz w:val="20"/>
        </w:rPr>
        <w:t>Signature: ___________________________________________________________</w:t>
      </w:r>
    </w:p>
    <w:p>
      <w:r>
        <w:rPr>
          <w:b w:val="0"/>
          <w:sz w:val="20"/>
        </w:rPr>
        <w:t>Date: _______________________________________________________________</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INSURED PARTY</w:t>
            </w:r>
          </w:p>
        </w:tc>
        <w:tc>
          <w:tcPr>
            <w:tcW w:type="dxa" w:w="4986"/>
            <w:tcBorders>
              <w:top w:val="nil"/>
              <w:left w:val="nil"/>
              <w:bottom w:val="nil"/>
              <w:right w:val="nil"/>
              <w:insideH w:val="nil"/>
              <w:insideV w:val="nil"/>
            </w:tcBorders>
          </w:tcPr>
          <w:p>
            <w:pPr>
              <w:jc w:val="center"/>
            </w:pPr>
            <w:r>
              <w:t>INSURANCE 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https://letterdocs-us.com/letter-of-experience-insurance/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experience-insurance/"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