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DISSOLUTION OF BUSINESS</w:t>
      </w:r>
    </w:p>
    <w:p/>
    <w:p/>
    <w:p>
      <w:r>
        <w:rPr>
          <w:b/>
          <w:sz w:val="20"/>
        </w:rPr>
        <w:t>TO WHOM IT MAY CONCERN:</w:t>
      </w:r>
    </w:p>
    <w:p/>
    <w:p>
      <w:r>
        <w:rPr>
          <w:b w:val="0"/>
          <w:sz w:val="20"/>
        </w:rPr>
        <w:t>This Letter of Dissolution (the “Letter”) serves as formal notification of the decision to dissolve the business entity detailed below in accordance with applicable laws of the United States of America.</w:t>
      </w:r>
    </w:p>
    <w:p/>
    <w:p/>
    <w:p>
      <w:r>
        <w:rPr>
          <w:b/>
          <w:sz w:val="20"/>
        </w:rPr>
        <w:t>Business Entity Information:</w:t>
      </w:r>
    </w:p>
    <w:p>
      <w:r>
        <w:rPr>
          <w:b w:val="0"/>
          <w:sz w:val="20"/>
        </w:rPr>
        <w:t>Name of Business: ________________________________________________</w:t>
      </w:r>
    </w:p>
    <w:p>
      <w:r>
        <w:rPr>
          <w:b w:val="0"/>
          <w:sz w:val="20"/>
        </w:rPr>
        <w:t>Type of Entity (e.g., LLC, Corporation, Partnership): __________________</w:t>
      </w:r>
    </w:p>
    <w:p>
      <w:r>
        <w:rPr>
          <w:b w:val="0"/>
          <w:sz w:val="20"/>
        </w:rPr>
        <w:t>State of Formation: _______________________________________________</w:t>
      </w:r>
    </w:p>
    <w:p>
      <w:r>
        <w:rPr>
          <w:b w:val="0"/>
          <w:sz w:val="20"/>
        </w:rPr>
        <w:t>Registered Business Address: ______________________________________</w:t>
      </w:r>
    </w:p>
    <w:p>
      <w:r>
        <w:rPr>
          <w:b w:val="0"/>
          <w:sz w:val="20"/>
        </w:rPr>
        <w:t>Employer Identification Number (EIN): ______________________________</w:t>
      </w:r>
    </w:p>
    <w:p/>
    <w:p>
      <w:r>
        <w:rPr>
          <w:b/>
          <w:sz w:val="20"/>
        </w:rPr>
        <w:t>Reason for Dissolution:</w:t>
      </w:r>
    </w:p>
    <w:p>
      <w:r>
        <w:rPr>
          <w:b w:val="0"/>
          <w:sz w:val="20"/>
        </w:rPr>
        <w:t>__________________________________________________________________</w:t>
      </w:r>
    </w:p>
    <w:p>
      <w:r>
        <w:rPr>
          <w:b w:val="0"/>
          <w:sz w:val="20"/>
        </w:rPr>
        <w:t>__________________________________________________________________</w:t>
      </w:r>
    </w:p>
    <w:p>
      <w:r>
        <w:rPr>
          <w:b w:val="0"/>
          <w:sz w:val="20"/>
        </w:rPr>
        <w:t>__________________________________________________________________</w:t>
      </w:r>
    </w:p>
    <w:p/>
    <w:p>
      <w:r>
        <w:rPr>
          <w:b/>
          <w:sz w:val="20"/>
        </w:rPr>
        <w:t>Effective Date of Dissolution:</w:t>
      </w:r>
    </w:p>
    <w:p>
      <w:r>
        <w:rPr>
          <w:b w:val="0"/>
          <w:sz w:val="20"/>
        </w:rPr>
        <w:t>The dissolution shall be effective as of ______________________________</w:t>
      </w:r>
    </w:p>
    <w:p/>
    <w:p>
      <w:r>
        <w:rPr>
          <w:b/>
          <w:sz w:val="20"/>
        </w:rPr>
        <w:t>Statement of Compliance:</w:t>
      </w:r>
    </w:p>
    <w:p>
      <w:r>
        <w:rPr>
          <w:b w:val="0"/>
          <w:sz w:val="20"/>
        </w:rPr>
        <w:t>The undersigned hereby certify that all decisions to dissolve the business have been duly authorized in accordance with the operating agreement, bylaws, or applicable governing documents.</w:t>
      </w:r>
    </w:p>
    <w:p>
      <w:r>
        <w:rPr>
          <w:b w:val="0"/>
          <w:sz w:val="20"/>
        </w:rPr>
        <w:t>All debts, obligations, and liabilities of the business have been or will be satisfied or otherwise addressed pursuant to applicable law.</w:t>
      </w:r>
    </w:p>
    <w:p>
      <w:r>
        <w:rPr>
          <w:b w:val="0"/>
          <w:sz w:val="20"/>
        </w:rPr>
        <w:t>All required filings and notifications to governmental agencies, creditors, and other interested parties shall be or have been properly made.</w:t>
      </w:r>
    </w:p>
    <w:p/>
    <w:p>
      <w:r>
        <w:rPr>
          <w:b/>
          <w:sz w:val="20"/>
        </w:rPr>
        <w:t>Asset Liquidation and Distribution Plan:</w:t>
      </w:r>
    </w:p>
    <w:p>
      <w:r>
        <w:rPr>
          <w:b w:val="0"/>
          <w:sz w:val="20"/>
        </w:rPr>
        <w:t>__________________________________________________________________</w:t>
      </w:r>
    </w:p>
    <w:p>
      <w:r>
        <w:rPr>
          <w:b w:val="0"/>
          <w:sz w:val="20"/>
        </w:rPr>
        <w:t>__________________________________________________________________</w:t>
      </w:r>
    </w:p>
    <w:p>
      <w:r>
        <w:rPr>
          <w:b w:val="0"/>
          <w:sz w:val="20"/>
        </w:rPr>
        <w:t>__________________________________________________________________</w:t>
      </w:r>
    </w:p>
    <w:p/>
    <w:p>
      <w:r>
        <w:rPr>
          <w:b/>
          <w:sz w:val="20"/>
        </w:rPr>
        <w:t>Final Tax Matters:</w:t>
      </w:r>
    </w:p>
    <w:p>
      <w:r>
        <w:rPr>
          <w:b w:val="0"/>
          <w:sz w:val="20"/>
        </w:rPr>
        <w:t>The undersigned will ensure that all federal, state, and local tax returns required for the business’s final period of operation are filed and that any resulting tax liabilities are satisfied.</w:t>
      </w:r>
    </w:p>
    <w:p/>
    <w:p>
      <w:r>
        <w:rPr>
          <w:b/>
          <w:sz w:val="20"/>
        </w:rPr>
        <w:t>Representations and Warranties:</w:t>
      </w:r>
    </w:p>
    <w:p>
      <w:r>
        <w:rPr>
          <w:b w:val="0"/>
          <w:sz w:val="20"/>
        </w:rPr>
        <w:t>The undersigned represent and warrant that they are authorized to act on behalf of the business for the purposes of dissolution.</w:t>
      </w:r>
    </w:p>
    <w:p>
      <w:r>
        <w:rPr>
          <w:b w:val="0"/>
          <w:sz w:val="20"/>
        </w:rPr>
        <w:t>There are no pending or threatened claims, lawsuits, liens, or other encumbrances against the business that would impair its dissolution.</w:t>
      </w:r>
    </w:p>
    <w:p/>
    <w:p>
      <w:r>
        <w:rPr>
          <w:b/>
          <w:sz w:val="20"/>
        </w:rPr>
        <w:t>Indemnification:</w:t>
      </w:r>
    </w:p>
    <w:p>
      <w:r>
        <w:rPr>
          <w:b w:val="0"/>
          <w:sz w:val="20"/>
        </w:rPr>
        <w:t>The undersigned agree to indemnify and hold harmless each other and the business from any claims, damages, or expenses arising out of the dissolution process, except as caused by willful misconduct or gross negligence.</w:t>
      </w:r>
    </w:p>
    <w:p/>
    <w:p>
      <w:r>
        <w:rPr>
          <w:b/>
          <w:sz w:val="20"/>
        </w:rPr>
        <w:t>Governing Law and Jurisdiction:</w:t>
      </w:r>
    </w:p>
    <w:p>
      <w:r>
        <w:rPr>
          <w:b w:val="0"/>
          <w:sz w:val="20"/>
        </w:rPr>
        <w:t>This Letter shall be governed by and construed in accordance with the laws of the State of ______________________________.</w:t>
      </w:r>
    </w:p>
    <w:p>
      <w:r>
        <w:rPr>
          <w:b w:val="0"/>
          <w:sz w:val="20"/>
        </w:rPr>
        <w:t>Any disputes arising under or in connection with this Letter shall be subject to the exclusive jurisdiction of the courts located within that State.</w:t>
      </w:r>
    </w:p>
    <w:p/>
    <w:p/>
    <w:p>
      <w:r>
        <w:rPr>
          <w:b/>
          <w:sz w:val="20"/>
        </w:rPr>
        <w:t>IN WITNESS WHEREOF, the undersigned have executed this Letter of Dissolution as of the date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SIGNATORY 1</w:t>
            </w:r>
          </w:p>
        </w:tc>
        <w:tc>
          <w:tcPr>
            <w:tcW w:type="dxa" w:w="4986"/>
            <w:tcBorders>
              <w:top w:val="nil"/>
              <w:left w:val="nil"/>
              <w:bottom w:val="nil"/>
              <w:right w:val="nil"/>
              <w:insideH w:val="nil"/>
              <w:insideV w:val="nil"/>
            </w:tcBorders>
          </w:tcPr>
          <w:p>
            <w:pPr>
              <w:jc w:val="center"/>
            </w:pPr>
            <w:r>
              <w:t>AUTHORIZED SIGNATORY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r>
          </w:p>
        </w:tc>
        <w:tc>
          <w:tcPr>
            <w:tcW w:type="dxa" w:w="4986"/>
            <w:tcBorders>
              <w:top w:val="nil"/>
              <w:left w:val="nil"/>
              <w:bottom w:val="nil"/>
              <w:right w:val="nil"/>
              <w:insideH w:val="nil"/>
              <w:insideV w:val="nil"/>
            </w:tcBorders>
          </w:tcPr>
          <w:p>
            <w:pPr>
              <w:jc w:val="center"/>
            </w:pPr>
            <w:r>
              <w:t>Printed Name: _______________________</w:t>
            </w:r>
          </w:p>
        </w:tc>
      </w:tr>
      <w:tr>
        <w:tc>
          <w:tcPr>
            <w:tcW w:type="dxa" w:w="4986"/>
            <w:tcBorders>
              <w:top w:val="nil"/>
              <w:left w:val="nil"/>
              <w:bottom w:val="nil"/>
              <w:right w:val="nil"/>
              <w:insideH w:val="nil"/>
              <w:insideV w:val="nil"/>
            </w:tcBorders>
          </w:tcPr>
          <w:p>
            <w:pPr>
              <w:jc w:val="center"/>
            </w:pPr>
            <w:r>
              <w:t>Title / Position: ____________________</w:t>
            </w:r>
          </w:p>
        </w:tc>
        <w:tc>
          <w:tcPr>
            <w:tcW w:type="dxa" w:w="4986"/>
            <w:tcBorders>
              <w:top w:val="nil"/>
              <w:left w:val="nil"/>
              <w:bottom w:val="nil"/>
              <w:right w:val="nil"/>
              <w:insideH w:val="nil"/>
              <w:insideV w:val="nil"/>
            </w:tcBorders>
          </w:tcPr>
          <w:p>
            <w:pPr>
              <w:jc w:val="center"/>
            </w:pPr>
            <w:r>
              <w:t>Title / Position: ____________________</w:t>
            </w:r>
          </w:p>
        </w:tc>
      </w:tr>
    </w:tbl>
    <w:p/>
    <w:p/>
    <w:p>
      <w:pPr>
        <w:jc w:val="center"/>
      </w:pPr>
      <w:r>
        <w:rPr>
          <w:b/>
          <w:sz w:val="20"/>
        </w:rPr>
        <w:t>NOTARY ACKNOWLEDGMENT</w:t>
      </w:r>
    </w:p>
    <w:p/>
    <w:p>
      <w:r>
        <w:rPr>
          <w:b w:val="0"/>
          <w:sz w:val="20"/>
        </w:rPr>
        <w:t>State of ____________________________</w:t>
      </w:r>
    </w:p>
    <w:p>
      <w:r>
        <w:rPr>
          <w:b w:val="0"/>
          <w:sz w:val="20"/>
        </w:rPr>
        <w:t>County of ___________________________</w:t>
      </w:r>
    </w:p>
    <w:p/>
    <w:p>
      <w:r>
        <w:rPr>
          <w:b w:val="0"/>
          <w:sz w:val="20"/>
        </w:rPr>
        <w:t>On this ____ day of __________________, before me, the undersigned notary public, personally appeared _______________________________, proved to me through satisfactory evidence to be the person(s) whose name(s) is/are signed above, and acknowledged to me that he/she/they signed this Letter of Dissolution voluntarily for its stated purpose.</w:t>
      </w:r>
    </w:p>
    <w:p/>
    <w:p>
      <w:r>
        <w:rPr>
          <w:b w:val="0"/>
          <w:sz w:val="20"/>
        </w:rPr>
        <w:t>Notary Public Signature: _____________________________________</w:t>
      </w:r>
    </w:p>
    <w:p>
      <w:r>
        <w:rPr>
          <w:b w:val="0"/>
          <w:sz w:val="20"/>
        </w:rPr>
        <w:t>My Commission Expires: _______________________________________</w:t>
      </w:r>
    </w:p>
    <w:p>
      <w:r>
        <w:rPr>
          <w:b w:val="0"/>
          <w:sz w:val="20"/>
        </w:rPr>
        <w:t>Notary Seal: 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https://letterdocs-us.com/letter-of-dissolution/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dissolution/"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