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AUTHENTICITY</w:t>
      </w:r>
    </w:p>
    <w:p/>
    <w:p>
      <w:r>
        <w:rPr>
          <w:b w:val="0"/>
          <w:sz w:val="20"/>
        </w:rPr>
        <w:t>This Letter Of Authenticity ("Letter") is issued to certify the authenticity of the item described below. The undersigned hereby affirms that the item is genuine and meets all criteria set forth in this declaration.</w:t>
      </w:r>
    </w:p>
    <w:p/>
    <w:p/>
    <w:p>
      <w:r>
        <w:rPr>
          <w:b/>
          <w:sz w:val="20"/>
        </w:rPr>
        <w:t>Item Description:</w:t>
      </w:r>
    </w:p>
    <w:p>
      <w:r>
        <w:rPr>
          <w:b w:val="0"/>
          <w:sz w:val="20"/>
        </w:rPr>
        <w:t>Type of Item: ____________________________________________________________</w:t>
      </w:r>
    </w:p>
    <w:p>
      <w:r>
        <w:rPr>
          <w:b w:val="0"/>
          <w:sz w:val="20"/>
        </w:rPr>
        <w:t>Brand / Manufacturer: ____________________________________________________</w:t>
      </w:r>
    </w:p>
    <w:p>
      <w:r>
        <w:rPr>
          <w:b w:val="0"/>
          <w:sz w:val="20"/>
        </w:rPr>
        <w:t>Model / Edition: _________________________________________________________</w:t>
      </w:r>
    </w:p>
    <w:p>
      <w:r>
        <w:rPr>
          <w:b w:val="0"/>
          <w:sz w:val="20"/>
        </w:rPr>
        <w:t>Serial Number / Identification Marks: _____________________________________</w:t>
      </w:r>
    </w:p>
    <w:p>
      <w:r>
        <w:rPr>
          <w:b w:val="0"/>
          <w:sz w:val="20"/>
        </w:rPr>
        <w:t>Year of Manufacture / Creation: __________________________________________</w:t>
      </w:r>
    </w:p>
    <w:p>
      <w:r>
        <w:rPr>
          <w:b w:val="0"/>
          <w:sz w:val="20"/>
        </w:rPr>
        <w:t>Material / Composition: ___________________________________________________</w:t>
      </w:r>
    </w:p>
    <w:p>
      <w:r>
        <w:rPr>
          <w:b w:val="0"/>
          <w:sz w:val="20"/>
        </w:rPr>
        <w:t>Dimensions / Size: _______________________________________________________</w:t>
      </w:r>
    </w:p>
    <w:p>
      <w:r>
        <w:rPr>
          <w:b w:val="0"/>
          <w:sz w:val="20"/>
        </w:rPr>
        <w:t>Color / Finish: ___________________________________________________________</w:t>
      </w:r>
    </w:p>
    <w:p>
      <w:r>
        <w:rPr>
          <w:b w:val="0"/>
          <w:sz w:val="20"/>
        </w:rPr>
        <w:t>Condition: _______________________________________________________________</w:t>
      </w:r>
    </w:p>
    <w:p/>
    <w:p>
      <w:r>
        <w:rPr>
          <w:b/>
          <w:sz w:val="20"/>
        </w:rPr>
        <w:t>Provenance and History:</w:t>
      </w:r>
    </w:p>
    <w:p>
      <w:r>
        <w:rPr>
          <w:b w:val="0"/>
          <w:sz w:val="20"/>
        </w:rPr>
        <w:t>The item was obtained from: _______________________________________________</w:t>
      </w:r>
    </w:p>
    <w:p>
      <w:r>
        <w:rPr>
          <w:b w:val="0"/>
          <w:sz w:val="20"/>
        </w:rPr>
        <w:t>Previous Owner(s) (if known): _____________________________________________</w:t>
      </w:r>
    </w:p>
    <w:p>
      <w:r>
        <w:rPr>
          <w:b w:val="0"/>
          <w:sz w:val="20"/>
        </w:rPr>
        <w:t>History of Ownership and Use: ____________________________________________</w:t>
      </w:r>
    </w:p>
    <w:p>
      <w:r>
        <w:rPr>
          <w:b w:val="0"/>
          <w:sz w:val="20"/>
        </w:rPr>
        <w:t>Documentation or Certificates Accompanying the Item: _______________________</w:t>
      </w:r>
    </w:p>
    <w:p/>
    <w:p>
      <w:r>
        <w:rPr>
          <w:b/>
          <w:sz w:val="20"/>
        </w:rPr>
        <w:t>Authentication Process:</w:t>
      </w:r>
    </w:p>
    <w:p>
      <w:r>
        <w:rPr>
          <w:b w:val="0"/>
          <w:sz w:val="20"/>
        </w:rPr>
        <w:t>The item has been examined and authenticated based on the following methods and criteria:</w:t>
      </w:r>
    </w:p>
    <w:p>
      <w:r>
        <w:rPr>
          <w:b w:val="0"/>
          <w:sz w:val="20"/>
        </w:rPr>
        <w:t>- Visual inspection by qualified experts</w:t>
      </w:r>
    </w:p>
    <w:p>
      <w:r>
        <w:rPr>
          <w:b w:val="0"/>
          <w:sz w:val="20"/>
        </w:rPr>
        <w:t>- Comparison with known authentic examples</w:t>
      </w:r>
    </w:p>
    <w:p>
      <w:r>
        <w:rPr>
          <w:b w:val="0"/>
          <w:sz w:val="20"/>
        </w:rPr>
        <w:t>- Review of provenance and accompanying documents</w:t>
      </w:r>
    </w:p>
    <w:p>
      <w:r>
        <w:rPr>
          <w:b w:val="0"/>
          <w:sz w:val="20"/>
        </w:rPr>
        <w:t>- Scientific analysis or testing where applicable</w:t>
      </w:r>
    </w:p>
    <w:p>
      <w:r>
        <w:rPr>
          <w:b w:val="0"/>
          <w:sz w:val="20"/>
        </w:rPr>
        <w:t>The undersigned confirms, to the best of their knowledge and belief, that the item is authentic and not counterfeit, altered, or misrepresented.</w:t>
      </w:r>
    </w:p>
    <w:p/>
    <w:p>
      <w:r>
        <w:rPr>
          <w:b/>
          <w:sz w:val="20"/>
        </w:rPr>
        <w:t>Warranty and Liability Disclaimer:</w:t>
      </w:r>
    </w:p>
    <w:p>
      <w:r>
        <w:rPr>
          <w:b w:val="0"/>
          <w:sz w:val="20"/>
        </w:rPr>
        <w:t>This Letter is issued solely as a statement of authenticity by the undersigned and does not constitute a warranty or guarantee of future value or condition. The undersigned expressly disclaims any liability for loss, damage, or disputes arising from the purchase, sale, or use of the item beyond the scope of this Letter.</w:t>
      </w:r>
    </w:p>
    <w:p/>
    <w:p>
      <w:r>
        <w:rPr>
          <w:b/>
          <w:sz w:val="20"/>
        </w:rPr>
        <w:t>Use and Transfer:</w:t>
      </w:r>
    </w:p>
    <w:p>
      <w:r>
        <w:rPr>
          <w:b w:val="0"/>
          <w:sz w:val="20"/>
        </w:rPr>
        <w:t>This Letter may be transferred with the item but does not create any additional rights or obligations beyond those stated. Recipients and subsequent holders are advised to perform their own due diligence and seek independent verification if desired.</w:t>
      </w:r>
    </w:p>
    <w:p/>
    <w:p>
      <w:r>
        <w:rPr>
          <w:b/>
          <w:sz w:val="20"/>
        </w:rPr>
        <w:t>Governing Law and Jurisdiction:</w:t>
      </w:r>
    </w:p>
    <w:p>
      <w:r>
        <w:rPr>
          <w:b w:val="0"/>
          <w:sz w:val="20"/>
        </w:rPr>
        <w:t>This Letter shall be governed by and construed in accordance with the laws of the United States of America. Any dispute relating to this Letter or its subject matter shall be subject to the exclusive jurisdiction of the courts located within the United States.</w:t>
      </w:r>
    </w:p>
    <w:p/>
    <w:p/>
    <w:p>
      <w:r>
        <w:rPr>
          <w:b/>
          <w:sz w:val="20"/>
        </w:rPr>
        <w:t>Signature and Affirmation:</w:t>
      </w:r>
    </w:p>
    <w:p>
      <w:r>
        <w:rPr>
          <w:b w:val="0"/>
          <w:sz w:val="20"/>
        </w:rPr>
        <w:t>The undersigned hereby affirms the truthfulness and accuracy of the statements contained herein and issues this Letter of Authenticity voluntarily and without reservation.</w:t>
      </w:r>
    </w:p>
    <w:p/>
    <w:p/>
    <w:p>
      <w:r>
        <w:rPr>
          <w:b w:val="0"/>
          <w:sz w:val="20"/>
        </w:rPr>
        <w:t>Place of Signature: ______________________________________________</w:t>
      </w:r>
    </w:p>
    <w:p>
      <w:r>
        <w:rPr>
          <w:b w:val="0"/>
          <w:sz w:val="20"/>
        </w:rPr>
        <w:t>Authorized Signatory Name: _______________________________________</w:t>
      </w:r>
    </w:p>
    <w:p>
      <w:r>
        <w:rPr>
          <w:b w:val="0"/>
          <w:sz w:val="20"/>
        </w:rPr>
        <w:t>Title / Position: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SIGNATORY</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https://letterdocs-us.com/letter-of-authenticity/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letter-of-authenticity/"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