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RESPONSE TO DEMAND LETTER</w:t>
      </w:r>
    </w:p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Full Name / Entity: 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</w:t>
      </w:r>
    </w:p>
    <w:p/>
    <w:p>
      <w:r>
        <w:rPr>
          <w:b/>
          <w:sz w:val="20"/>
        </w:rPr>
        <w:t>Re: Demand Letter dated ____________________________</w:t>
      </w:r>
    </w:p>
    <w:p>
      <w:r>
        <w:rPr>
          <w:b w:val="0"/>
          <w:sz w:val="20"/>
        </w:rPr>
        <w:t>Dear Sir/Madam,</w:t>
      </w:r>
    </w:p>
    <w:p/>
    <w:p>
      <w:r>
        <w:rPr>
          <w:b w:val="0"/>
          <w:sz w:val="20"/>
        </w:rPr>
        <w:t>I write in response to your demand letter referenced above. Please consider the following as our formal response to the matters raised therein.</w:t>
      </w:r>
    </w:p>
    <w:p/>
    <w:p>
      <w:r>
        <w:rPr>
          <w:b/>
          <w:sz w:val="20"/>
        </w:rPr>
        <w:t>STATEMENT OF FACTS</w:t>
      </w:r>
    </w:p>
    <w:p>
      <w:r>
        <w:rPr>
          <w:b w:val="0"/>
          <w:sz w:val="20"/>
        </w:rPr>
        <w:t>The facts as we understand them are as follows:</w:t>
      </w:r>
    </w:p>
    <w:p>
      <w:r>
        <w:rPr>
          <w:b w:val="0"/>
          <w:sz w:val="20"/>
        </w:rPr>
        <w:t>1. 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</w:t>
      </w:r>
    </w:p>
    <w:p>
      <w:r>
        <w:rPr>
          <w:b w:val="0"/>
          <w:sz w:val="20"/>
        </w:rPr>
        <w:t>Additional facts and relevant details can be provided upon request.</w:t>
      </w:r>
    </w:p>
    <w:p/>
    <w:p>
      <w:r>
        <w:rPr>
          <w:b/>
          <w:sz w:val="20"/>
        </w:rPr>
        <w:t>RESPONSE TO DEMANDS</w:t>
      </w:r>
    </w:p>
    <w:p>
      <w:r>
        <w:rPr>
          <w:b w:val="0"/>
          <w:sz w:val="20"/>
        </w:rPr>
        <w:t>Regarding the demands asserted in your letter, please note the following responses:</w:t>
      </w:r>
    </w:p>
    <w:p>
      <w:r>
        <w:rPr>
          <w:b w:val="0"/>
          <w:sz w:val="20"/>
        </w:rPr>
        <w:t>1. Demand 1: _______________________________________________________________</w:t>
      </w:r>
    </w:p>
    <w:p>
      <w:r>
        <w:rPr>
          <w:b w:val="0"/>
          <w:sz w:val="20"/>
        </w:rPr>
        <w:t xml:space="preserve">   Response: ______________________________________________________________</w:t>
      </w:r>
    </w:p>
    <w:p>
      <w:r>
        <w:rPr>
          <w:b w:val="0"/>
          <w:sz w:val="20"/>
        </w:rPr>
        <w:t>2. Demand 2: _______________________________________________________________</w:t>
      </w:r>
    </w:p>
    <w:p>
      <w:r>
        <w:rPr>
          <w:b w:val="0"/>
          <w:sz w:val="20"/>
        </w:rPr>
        <w:t xml:space="preserve">   Response: ______________________________________________________________</w:t>
      </w:r>
    </w:p>
    <w:p>
      <w:r>
        <w:rPr>
          <w:b w:val="0"/>
          <w:sz w:val="20"/>
        </w:rPr>
        <w:t>3. Demand 3: _______________________________________________________________</w:t>
      </w:r>
    </w:p>
    <w:p>
      <w:r>
        <w:rPr>
          <w:b w:val="0"/>
          <w:sz w:val="20"/>
        </w:rPr>
        <w:t xml:space="preserve">   Response: ______________________________________________________________</w:t>
      </w:r>
    </w:p>
    <w:p/>
    <w:p>
      <w:r>
        <w:rPr>
          <w:b/>
          <w:sz w:val="20"/>
        </w:rPr>
        <w:t>LEGAL POSITION</w:t>
      </w:r>
    </w:p>
    <w:p>
      <w:r>
        <w:rPr>
          <w:b w:val="0"/>
          <w:sz w:val="20"/>
        </w:rPr>
        <w:t>Based on the facts and applicable law, we assert the following legal position:</w:t>
      </w:r>
    </w:p>
    <w:p>
      <w:r>
        <w:rPr>
          <w:b w:val="0"/>
          <w:sz w:val="20"/>
        </w:rPr>
        <w:t>1. 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</w:t>
      </w:r>
    </w:p>
    <w:p/>
    <w:p>
      <w:r>
        <w:rPr>
          <w:b w:val="0"/>
          <w:sz w:val="20"/>
        </w:rPr>
        <w:t>Please be advised that this response is not a waiver of any rights or remedies available under the law, all of which are hereby expressly reserved.</w:t>
      </w:r>
    </w:p>
    <w:p/>
    <w:p>
      <w:r>
        <w:rPr>
          <w:b/>
          <w:sz w:val="20"/>
        </w:rPr>
        <w:t>PROPOSAL FOR RESOLUTION</w:t>
      </w:r>
    </w:p>
    <w:p>
      <w:r>
        <w:rPr>
          <w:b w:val="0"/>
          <w:sz w:val="20"/>
        </w:rPr>
        <w:t>In the interest of resolving this matter amicably and without resort to litigation, we propose the following:</w:t>
      </w:r>
    </w:p>
    <w:p>
      <w:r>
        <w:rPr>
          <w:b w:val="0"/>
          <w:sz w:val="20"/>
        </w:rPr>
        <w:t>1. ________________________________________________________________________</w:t>
      </w:r>
    </w:p>
    <w:p>
      <w:r>
        <w:rPr>
          <w:b w:val="0"/>
          <w:sz w:val="20"/>
        </w:rPr>
        <w:t>2. ________________________________________________________________________</w:t>
      </w:r>
    </w:p>
    <w:p>
      <w:r>
        <w:rPr>
          <w:b w:val="0"/>
          <w:sz w:val="20"/>
        </w:rPr>
        <w:t>3. ________________________________________________________________________</w:t>
      </w:r>
    </w:p>
    <w:p/>
    <w:p>
      <w:r>
        <w:rPr>
          <w:b/>
          <w:sz w:val="20"/>
        </w:rPr>
        <w:t>CONFIDENTIALITY</w:t>
      </w:r>
    </w:p>
    <w:p>
      <w:r>
        <w:rPr>
          <w:b w:val="0"/>
          <w:sz w:val="20"/>
        </w:rPr>
        <w:t>This communication and its contents are confidential and intended solely for the recipient. Unauthorized disclosure or use is prohibited.</w:t>
      </w:r>
    </w:p>
    <w:p/>
    <w:p>
      <w:r>
        <w:rPr>
          <w:b/>
          <w:sz w:val="20"/>
        </w:rPr>
        <w:t>RESERVATION OF RIGHTS</w:t>
      </w:r>
    </w:p>
    <w:p>
      <w:r>
        <w:rPr>
          <w:b w:val="0"/>
          <w:sz w:val="20"/>
        </w:rPr>
        <w:t>Nothing contained in this letter shall be construed as an admission of liability or waiver of any rights, defenses, or claims available to us.</w:t>
      </w:r>
    </w:p>
    <w:p/>
    <w:p>
      <w:r>
        <w:rPr>
          <w:b w:val="0"/>
          <w:sz w:val="20"/>
        </w:rPr>
        <w:t>We trust that this response clarifies our position. Should you wish to discuss this matter further or require additional information, please contact us at your earliest convenience.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RECIPIENT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https://letterdocs-us.com/legal-response-to-demand-letter/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https://letterdocs-us.com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letterdocs-us.com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letterdocs-us.com/legal-response-to-demand-letter/" TargetMode="External"/><Relationship Id="rId10" Type="http://schemas.openxmlformats.org/officeDocument/2006/relationships/hyperlink" Target="https://letterdocs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