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LEGAL LETTER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 / 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/ 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/>
    <w:p>
      <w:r>
        <w:rPr>
          <w:b/>
          <w:sz w:val="20"/>
        </w:rPr>
        <w:t>Subject: ______________________________________________________________</w:t>
      </w:r>
    </w:p>
    <w:p/>
    <w:p/>
    <w:p>
      <w:r>
        <w:rPr>
          <w:b w:val="0"/>
          <w:sz w:val="20"/>
        </w:rPr>
        <w:t>Dear ________________________________________________________________,</w:t>
      </w:r>
    </w:p>
    <w:p/>
    <w:p>
      <w:r>
        <w:rPr>
          <w:b w:val="0"/>
          <w:sz w:val="20"/>
        </w:rPr>
        <w:t>I am writing to you regarding the matter detailed herein. This letter serves to formally notify and address the issues as set forth below.</w:t>
      </w:r>
    </w:p>
    <w:p/>
    <w:p/>
    <w:p>
      <w:r>
        <w:rPr>
          <w:b/>
          <w:sz w:val="20"/>
        </w:rPr>
        <w:t>1. Statement of Facts</w:t>
      </w:r>
    </w:p>
    <w:p>
      <w:r>
        <w:rPr>
          <w:b w:val="0"/>
          <w:sz w:val="20"/>
        </w:rPr>
        <w:t>Provide a detailed and accurate account of the relevant facts and circumstances that give rise to this correspondence. Include all pertinent dates, events, agreements, and communications that are material to the issue.</w:t>
      </w:r>
    </w:p>
    <w:p/>
    <w:p>
      <w:r>
        <w:rPr>
          <w:b/>
          <w:sz w:val="20"/>
        </w:rPr>
        <w:t>2. Legal Basis</w:t>
      </w:r>
    </w:p>
    <w:p>
      <w:r>
        <w:rPr>
          <w:b w:val="0"/>
          <w:sz w:val="20"/>
        </w:rPr>
        <w:t>Outline the applicable laws, regulations, statutes, contracts, or legal principles that support the claims or demands made herein. Cite specific United States federal or state laws where relevant.</w:t>
      </w:r>
    </w:p>
    <w:p/>
    <w:p>
      <w:r>
        <w:rPr>
          <w:b/>
          <w:sz w:val="20"/>
        </w:rPr>
        <w:t>3. Demand / Request</w:t>
      </w:r>
    </w:p>
    <w:p>
      <w:r>
        <w:rPr>
          <w:b w:val="0"/>
          <w:sz w:val="20"/>
        </w:rPr>
        <w:t>Specify clearly the action you require the recipient to take. This may include payment, performance of obligations, cessation of a particular conduct, provision of information, or other remedy sought.</w:t>
      </w:r>
    </w:p>
    <w:p/>
    <w:p>
      <w:r>
        <w:rPr>
          <w:b/>
          <w:sz w:val="20"/>
        </w:rPr>
        <w:t>4. Deadline for Compliance</w:t>
      </w:r>
    </w:p>
    <w:p>
      <w:r>
        <w:rPr>
          <w:b w:val="0"/>
          <w:sz w:val="20"/>
        </w:rPr>
        <w:t>The requested action must be completed within ______________________ (number of days) from receipt of this letter. Failure to comply may result in further legal action without additional notice.</w:t>
      </w:r>
    </w:p>
    <w:p/>
    <w:p>
      <w:r>
        <w:rPr>
          <w:b/>
          <w:sz w:val="20"/>
        </w:rPr>
        <w:t>5. Consequences of Non-Compliance</w:t>
      </w:r>
    </w:p>
    <w:p>
      <w:r>
        <w:rPr>
          <w:b w:val="0"/>
          <w:sz w:val="20"/>
        </w:rPr>
        <w:t>If the demands contained herein are not met within the stipulated timeframe, I reserve all rights to pursue any and all remedies available under United States law, including but not limited to initiating litigation, seeking damages, and recovery of attorney fees and costs.</w:t>
      </w:r>
    </w:p>
    <w:p/>
    <w:p>
      <w:r>
        <w:rPr>
          <w:b/>
          <w:sz w:val="20"/>
        </w:rPr>
        <w:t>6. Reservation of Rights</w:t>
      </w:r>
    </w:p>
    <w:p>
      <w:r>
        <w:rPr>
          <w:b w:val="0"/>
          <w:sz w:val="20"/>
        </w:rPr>
        <w:t>Nothing in this letter shall be construed as a waiver of any rights or remedies available now or in the future. All rights are expressly reserved.</w:t>
      </w:r>
    </w:p>
    <w:p/>
    <w:p>
      <w:r>
        <w:rPr>
          <w:b w:val="0"/>
          <w:sz w:val="20"/>
        </w:rPr>
        <w:t>Please direct all future communications regarding this matter to the undersigned at the contact information provided above.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 Name</w:t>
            </w:r>
          </w:p>
        </w:tc>
      </w:tr>
    </w:tbl>
    <w:p/>
    <w:p/>
    <w:p>
      <w:r>
        <w:rPr>
          <w:b/>
          <w:sz w:val="20"/>
        </w:rPr>
        <w:t>Enclosures / Attachments:</w:t>
      </w:r>
    </w:p>
    <w:p>
      <w:r>
        <w:rPr>
          <w:b w:val="0"/>
          <w:sz w:val="20"/>
        </w:rPr>
        <w:t>List any documents attached to this letter that support your claims or requests, e.g., contracts, invoices, correspondence, photographs, reports, etc.</w:t>
      </w:r>
    </w:p>
    <w:p/>
    <w:p>
      <w:r>
        <w:rPr>
          <w:b w:val="0"/>
          <w:sz w:val="20"/>
        </w:rPr>
        <w:t>cc: ________________________________________________________________</w:t>
      </w:r>
    </w:p>
    <w:p/>
    <w:p>
      <w:r>
        <w:rPr>
          <w:sz w:val="16"/>
        </w:rPr>
        <w:t>This letter is intended as a formal legal communication. If you have received this in error, please notify the sender immediately and delete all copies.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https://letterdocs-us.com/legal-letter/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legal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