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RECOMMENDATION LETTER</w:t>
      </w:r>
    </w:p>
    <w:p/>
    <w:p/>
    <w:p>
      <w:r>
        <w:rPr>
          <w:b w:val="0"/>
          <w:sz w:val="20"/>
        </w:rPr>
        <w:t>To Whom It May Concern,</w:t>
      </w:r>
    </w:p>
    <w:p/>
    <w:p>
      <w:r>
        <w:rPr>
          <w:b w:val="0"/>
          <w:sz w:val="20"/>
        </w:rPr>
        <w:t>This letter serves as a formal recommendation for the Tenant named below, who has leased residential property managed by the undersigned Landlord. The purpose of this letter is to provide an accurate and comprehensive account of the Tenant’s rental history, behavior, and compliance with lease terms during the tenancy period.</w:t>
      </w:r>
    </w:p>
    <w:p/>
    <w:p/>
    <w:p>
      <w:r>
        <w:rPr>
          <w:b/>
          <w:sz w:val="22"/>
        </w:rPr>
        <w:t>Tenant Information:</w:t>
      </w:r>
    </w:p>
    <w:p>
      <w:r>
        <w:rPr>
          <w:b w:val="0"/>
          <w:sz w:val="20"/>
        </w:rPr>
        <w:t>Full Name: ____________________________________________________________</w:t>
      </w:r>
    </w:p>
    <w:p>
      <w:r>
        <w:rPr>
          <w:b w:val="0"/>
          <w:sz w:val="20"/>
        </w:rPr>
        <w:t>Current Address: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Rental Property Information:</w:t>
      </w:r>
    </w:p>
    <w:p>
      <w:r>
        <w:rPr>
          <w:b w:val="0"/>
          <w:sz w:val="20"/>
        </w:rPr>
        <w:t>Property Address: ______________________________________________________</w:t>
      </w:r>
    </w:p>
    <w:p>
      <w:r>
        <w:rPr>
          <w:b w:val="0"/>
          <w:sz w:val="20"/>
        </w:rPr>
        <w:t>Type of Property (e.g., apartment, single-family home): __________________</w:t>
      </w:r>
    </w:p>
    <w:p>
      <w:r>
        <w:rPr>
          <w:b w:val="0"/>
          <w:sz w:val="20"/>
        </w:rPr>
        <w:t>Lease Start Date: _____________________________________________________</w:t>
      </w:r>
    </w:p>
    <w:p>
      <w:r>
        <w:rPr>
          <w:b w:val="0"/>
          <w:sz w:val="20"/>
        </w:rPr>
        <w:t>Lease End Date (or Present): ___________________________________________</w:t>
      </w:r>
    </w:p>
    <w:p/>
    <w:p>
      <w:r>
        <w:rPr>
          <w:b/>
          <w:sz w:val="22"/>
        </w:rPr>
        <w:t>Rental Payment History:</w:t>
      </w:r>
    </w:p>
    <w:p>
      <w:r>
        <w:rPr>
          <w:b w:val="0"/>
          <w:sz w:val="20"/>
        </w:rPr>
        <w:t>The Tenant has consistently paid rent in full and on time during the entire tenancy period. There have been no late payments, bounced checks, or other payment issues.</w:t>
      </w:r>
    </w:p>
    <w:p/>
    <w:p>
      <w:r>
        <w:rPr>
          <w:b/>
          <w:sz w:val="22"/>
        </w:rPr>
        <w:t>Property Maintenance and Care:</w:t>
      </w:r>
    </w:p>
    <w:p>
      <w:r>
        <w:rPr>
          <w:b w:val="0"/>
          <w:sz w:val="20"/>
        </w:rPr>
        <w:t>The Tenant has maintained the rental property in a clean and orderly condition. The Tenant has promptly reported any damages or necessary repairs to the Landlord and has complied with all reasonable requests to preserve the property’s condition.</w:t>
      </w:r>
    </w:p>
    <w:p/>
    <w:p>
      <w:r>
        <w:rPr>
          <w:b/>
          <w:sz w:val="22"/>
        </w:rPr>
        <w:t>Compliance with Lease Terms:</w:t>
      </w:r>
    </w:p>
    <w:p>
      <w:r>
        <w:rPr>
          <w:b w:val="0"/>
          <w:sz w:val="20"/>
        </w:rPr>
        <w:t>The Tenant has complied with all lease terms and conditions, including but not limited to, occupancy limits, pet policies, noise regulations, and other community rules as outlined in the lease agreement.</w:t>
      </w:r>
    </w:p>
    <w:p/>
    <w:p>
      <w:r>
        <w:rPr>
          <w:b/>
          <w:sz w:val="22"/>
        </w:rPr>
        <w:t>Conduct and Neighbor Relations:</w:t>
      </w:r>
    </w:p>
    <w:p>
      <w:r>
        <w:rPr>
          <w:b w:val="0"/>
          <w:sz w:val="20"/>
        </w:rPr>
        <w:t>The Tenant’s conduct has been satisfactory and respectful toward neighbors, property management, and staff. There have been no complaints or disputes reported by other residents or the Landlord.</w:t>
      </w:r>
    </w:p>
    <w:p/>
    <w:p>
      <w:r>
        <w:rPr>
          <w:b/>
          <w:sz w:val="22"/>
        </w:rPr>
        <w:t>Security Deposit and Move-Out Condition:</w:t>
      </w:r>
    </w:p>
    <w:p>
      <w:r>
        <w:rPr>
          <w:b w:val="0"/>
          <w:sz w:val="20"/>
        </w:rPr>
        <w:t>Upon termination of the lease, the Tenant returned the property in good condition, reasonable wear and tear excepted. The security deposit was refunded in full / partially withheld (circle one) in accordance with applicable state laws and the lease agreement.</w:t>
      </w:r>
    </w:p>
    <w:p/>
    <w:p/>
    <w:p>
      <w:r>
        <w:rPr>
          <w:b w:val="0"/>
          <w:sz w:val="20"/>
        </w:rPr>
        <w:t>This recommendation letter is provided in good faith and accurately reflects the Tenant’s rental history and behavior. The Landlord affirms that all statements herein are truthful and made in compliance with applicable laws governing tenant rights and landlord obligations under United States law.</w:t>
      </w:r>
    </w:p>
    <w:p/>
    <w:p/>
    <w:p>
      <w:r>
        <w:rPr>
          <w:b w:val="0"/>
          <w:sz w:val="20"/>
        </w:rPr>
        <w:t>If you require any additional information or verification, please feel free to contact me at the information provided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INFORMATION</w:t>
            </w:r>
          </w:p>
        </w:tc>
        <w:tc>
          <w:tcPr>
            <w:tcW w:type="dxa" w:w="4986"/>
            <w:tcBorders>
              <w:top w:val="nil"/>
              <w:left w:val="nil"/>
              <w:bottom w:val="nil"/>
              <w:right w:val="nil"/>
              <w:insideH w:val="nil"/>
              <w:insideV w:val="nil"/>
            </w:tcBorders>
          </w:tcPr>
          <w:p>
            <w:pPr>
              <w:jc w:val="center"/>
            </w:pPr>
            <w:r>
              <w:t>CONTACT DETAILS</w:t>
            </w:r>
          </w:p>
        </w:tc>
      </w:tr>
      <w:tr>
        <w:tc>
          <w:tcPr>
            <w:tcW w:type="dxa" w:w="4986"/>
            <w:tcBorders>
              <w:top w:val="nil"/>
              <w:left w:val="nil"/>
              <w:bottom w:val="nil"/>
              <w:right w:val="nil"/>
              <w:insideH w:val="nil"/>
              <w:insideV w:val="nil"/>
            </w:tcBorders>
          </w:tcPr>
          <w:p>
            <w:pPr>
              <w:jc w:val="center"/>
            </w:pPr>
            <w:r>
              <w:t>Full Name: ____________________________________________________________</w:t>
            </w:r>
          </w:p>
        </w:tc>
        <w:tc>
          <w:tcPr>
            <w:tcW w:type="dxa" w:w="4986"/>
            <w:tcBorders>
              <w:top w:val="nil"/>
              <w:left w:val="nil"/>
              <w:bottom w:val="nil"/>
              <w:right w:val="nil"/>
              <w:insideH w:val="nil"/>
              <w:insideV w:val="nil"/>
            </w:tcBorders>
          </w:tcPr>
          <w:p>
            <w:pPr>
              <w:jc w:val="center"/>
            </w:pPr>
            <w:r>
              <w:t>Phone Number: _________________________________________________________</w:t>
            </w:r>
          </w:p>
        </w:tc>
      </w:tr>
      <w:tr>
        <w:tc>
          <w:tcPr>
            <w:tcW w:type="dxa" w:w="4986"/>
            <w:tcBorders>
              <w:top w:val="nil"/>
              <w:left w:val="nil"/>
              <w:bottom w:val="nil"/>
              <w:right w:val="nil"/>
              <w:insideH w:val="nil"/>
              <w:insideV w:val="nil"/>
            </w:tcBorders>
          </w:tcPr>
          <w:p>
            <w:pPr>
              <w:jc w:val="center"/>
            </w:pPr>
            <w:r>
              <w:t>Address: _______________________________________________________________</w:t>
            </w:r>
          </w:p>
        </w:tc>
        <w:tc>
          <w:tcPr>
            <w:tcW w:type="dxa" w:w="4986"/>
            <w:tcBorders>
              <w:top w:val="nil"/>
              <w:left w:val="nil"/>
              <w:bottom w:val="nil"/>
              <w:right w:val="nil"/>
              <w:insideH w:val="nil"/>
              <w:insideV w:val="nil"/>
            </w:tcBorders>
          </w:tcPr>
          <w:p>
            <w:pPr>
              <w:jc w:val="center"/>
            </w:pPr>
            <w:r>
              <w:t>Email Address: _________________________________________________________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r>
        <w:rPr>
          <w:b w:val="0"/>
          <w:sz w:val="20"/>
        </w:rPr>
        <w:t>Sincerely,</w:t>
      </w:r>
    </w:p>
    <w:p/>
    <w:p/>
    <w:p/>
    <w:p>
      <w:r>
        <w:rPr>
          <w:b w:val="0"/>
          <w:sz w:val="20"/>
        </w:rPr>
        <w:t>______________________________</w:t>
      </w:r>
    </w:p>
    <w:p>
      <w:r>
        <w:rPr>
          <w:b w:val="0"/>
          <w:sz w:val="20"/>
        </w:rPr>
        <w:t>Landlord Signature</w:t>
      </w:r>
    </w:p>
    <w:p>
      <w:r>
        <w:br w:type="page"/>
      </w:r>
    </w:p>
    <w:p>
      <w:pPr>
        <w:jc w:val="center"/>
      </w:pPr>
      <w:r>
        <w:rPr>
          <w:color w:val="555555"/>
          <w:sz w:val="24"/>
        </w:rPr>
        <w:t>Original source of this document:</w:t>
      </w:r>
    </w:p>
    <w:p>
      <w:pPr>
        <w:jc w:val="center"/>
      </w:pPr>
      <w:hyperlink r:id="rId9">
        <w:r>
          <w:rPr>
            <w:color w:val="0000FF"/>
            <w:u w:val="single"/>
          </w:rPr>
          <w:t>https://letterdocs-us.com/landlord-recommendation-letter/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andlord-recommend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