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KINDNESS AND GOODWILL</w:t>
      </w:r>
    </w:p>
    <w:p/>
    <w:p>
      <w:r>
        <w:rPr>
          <w:b w:val="0"/>
          <w:sz w:val="20"/>
        </w:rPr>
        <w:t>To Whom It May Concern:</w:t>
      </w:r>
    </w:p>
    <w:p/>
    <w:p>
      <w:r>
        <w:rPr>
          <w:b w:val="0"/>
          <w:sz w:val="20"/>
        </w:rPr>
        <w:t>This letter is written to express sincere kindness, goodwill, and support towards the recipient. It is intended to foster positive relations and reflect genuine compassion and understanding.</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Purpose of the Letter:</w:t>
      </w:r>
    </w:p>
    <w:p>
      <w:r>
        <w:rPr>
          <w:b w:val="0"/>
          <w:sz w:val="20"/>
        </w:rPr>
        <w:t>The purpose of this letter is to communicate sincere kindness and goodwill towards the recipient. The sender acknowledges the recipient's efforts, circumstances, or achievements and desires to provide encouragement and support.</w:t>
      </w:r>
    </w:p>
    <w:p/>
    <w:p>
      <w:r>
        <w:rPr>
          <w:b/>
          <w:sz w:val="20"/>
        </w:rPr>
        <w:t>Expressions of Support and Encouragement:</w:t>
      </w:r>
    </w:p>
    <w:p>
      <w:r>
        <w:rPr>
          <w:b w:val="0"/>
          <w:sz w:val="20"/>
        </w:rPr>
        <w:t>The sender wishes to extend heartfelt encouragement, recognizing your strength and resilience. May this letter serve as a testimony to the sender's best wishes for your continued success, happiness, and well-being.</w:t>
      </w:r>
    </w:p>
    <w:p/>
    <w:p>
      <w:r>
        <w:rPr>
          <w:b/>
          <w:sz w:val="20"/>
        </w:rPr>
        <w:t>Confidentiality and Respect:</w:t>
      </w:r>
    </w:p>
    <w:p>
      <w:r>
        <w:rPr>
          <w:b w:val="0"/>
          <w:sz w:val="20"/>
        </w:rPr>
        <w:t>This letter is intended to be a private and respectful communication. The sender respects the recipient’s privacy and expects this letter to be treated with discretion.</w:t>
      </w:r>
    </w:p>
    <w:p/>
    <w:p>
      <w:r>
        <w:rPr>
          <w:b/>
          <w:sz w:val="20"/>
        </w:rPr>
        <w:t>Legal Statement of Goodwill:</w:t>
      </w:r>
    </w:p>
    <w:p>
      <w:r>
        <w:rPr>
          <w:b w:val="0"/>
          <w:sz w:val="20"/>
        </w:rPr>
        <w:t>This letter shall not be construed as creating any binding contractual obligations or legal rights beyond the expression of kindness and goodwill herein. Nothing in this communication constitutes an offer, acceptance, or agreement to enter into any legal relationship or transaction.</w:t>
      </w:r>
    </w:p>
    <w:p/>
    <w:p>
      <w:r>
        <w:rPr>
          <w:b/>
          <w:sz w:val="20"/>
        </w:rPr>
        <w:t>No Warranty or Liability:</w:t>
      </w:r>
    </w:p>
    <w:p>
      <w:r>
        <w:rPr>
          <w:b w:val="0"/>
          <w:sz w:val="20"/>
        </w:rPr>
        <w:t>The sender disclaims any warranties or guarantees related to the effects or results of this letter. The recipient accepts the letter without any expectation of liability or indemnity.</w:t>
      </w:r>
    </w:p>
    <w:p/>
    <w:p>
      <w:r>
        <w:rPr>
          <w:b/>
          <w:sz w:val="20"/>
        </w:rPr>
        <w:t>Closing Remarks:</w:t>
      </w:r>
    </w:p>
    <w:p>
      <w:r>
        <w:rPr>
          <w:b w:val="0"/>
          <w:sz w:val="20"/>
        </w:rPr>
        <w:t>It is the sincere hope of the sender that this letter brings comfort and positive energy. May the recipient continue to flourish and be blessed with all good things.</w:t>
      </w:r>
    </w:p>
    <w:p/>
    <w:p/>
    <w:p>
      <w:r>
        <w:rPr>
          <w:b w:val="0"/>
          <w:sz w:val="20"/>
        </w:rPr>
        <w:t>Place of issuance: ________________________________________________</w:t>
      </w:r>
    </w:p>
    <w:p>
      <w:r>
        <w:rPr>
          <w:b w:val="0"/>
          <w:sz w:val="20"/>
        </w:rPr>
        <w:t>Signature: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https://letterdocs-us.com/kindness-letter/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kindnes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