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INTEREST FOR EMPLOYMENT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Hiring Manager / Human Resources Department</w:t>
      </w:r>
    </w:p>
    <w:p>
      <w:r>
        <w:rPr>
          <w:b w:val="0"/>
          <w:sz w:val="20"/>
        </w:rPr>
        <w:t>Company Name: ______________________________________________</w:t>
      </w:r>
    </w:p>
    <w:p>
      <w:r>
        <w:rPr>
          <w:b w:val="0"/>
          <w:sz w:val="20"/>
        </w:rPr>
        <w:t>Company Address: ____________________________________________</w:t>
      </w:r>
    </w:p>
    <w:p>
      <w:r>
        <w:rPr>
          <w:b w:val="0"/>
          <w:sz w:val="20"/>
        </w:rPr>
        <w:t>City, State ZIP Code: _________________________________________</w:t>
      </w:r>
    </w:p>
    <w:p>
      <w:r>
        <w:rPr>
          <w:b w:val="0"/>
          <w:sz w:val="20"/>
        </w:rPr>
        <w:t>Email: _______________________________________________________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</w:t>
      </w:r>
    </w:p>
    <w:p>
      <w:r>
        <w:rPr>
          <w:b w:val="0"/>
          <w:sz w:val="20"/>
        </w:rPr>
        <w:t>Address: ___________________________________________________</w:t>
      </w:r>
    </w:p>
    <w:p>
      <w:r>
        <w:rPr>
          <w:b w:val="0"/>
          <w:sz w:val="20"/>
        </w:rPr>
        <w:t>City, State ZIP Code: ________________________________________</w:t>
      </w:r>
    </w:p>
    <w:p>
      <w:r>
        <w:rPr>
          <w:b w:val="0"/>
          <w:sz w:val="20"/>
        </w:rPr>
        <w:t>Phone Number: ______________________________________________</w:t>
      </w:r>
    </w:p>
    <w:p>
      <w:r>
        <w:rPr>
          <w:b w:val="0"/>
          <w:sz w:val="20"/>
        </w:rPr>
        <w:t>Email: 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Expression of Interest for Employment Opportunity</w:t>
      </w:r>
    </w:p>
    <w:p/>
    <w:p/>
    <w:p>
      <w:r>
        <w:rPr>
          <w:b w:val="0"/>
          <w:sz w:val="20"/>
        </w:rPr>
        <w:t>Dear Hiring Manager,</w:t>
      </w:r>
    </w:p>
    <w:p/>
    <w:p>
      <w:r>
        <w:rPr>
          <w:b w:val="0"/>
          <w:sz w:val="20"/>
        </w:rPr>
        <w:t>I am writing to express my sincere interest in joining your esteemed organization. Having researched your company extensively and aligning my skills and experiences with your core values and mission, I am confident that I can make meaningful contributions to your team.</w:t>
      </w:r>
    </w:p>
    <w:p/>
    <w:p>
      <w:r>
        <w:rPr>
          <w:b w:val="0"/>
          <w:sz w:val="20"/>
        </w:rPr>
        <w:t>I possess comprehensive experience and expertise in the relevant field, supported by a proven track record of success in previous roles. My key strengths include:</w:t>
      </w:r>
    </w:p>
    <w:p/>
    <w:p>
      <w:pPr>
        <w:pStyle w:val="ListBullet"/>
      </w:pPr>
      <w:r>
        <w:rPr>
          <w:sz w:val="20"/>
        </w:rPr>
        <w:t>Strong analytical and problem-solving abilities</w:t>
      </w:r>
    </w:p>
    <w:p>
      <w:pPr>
        <w:pStyle w:val="ListBullet"/>
      </w:pPr>
      <w:r>
        <w:rPr>
          <w:sz w:val="20"/>
        </w:rPr>
        <w:t>Excellent communication and interpersonal skills</w:t>
      </w:r>
    </w:p>
    <w:p>
      <w:pPr>
        <w:pStyle w:val="ListBullet"/>
      </w:pPr>
      <w:r>
        <w:rPr>
          <w:sz w:val="20"/>
        </w:rPr>
        <w:t>Demonstrated leadership and team collaboration</w:t>
      </w:r>
    </w:p>
    <w:p>
      <w:pPr>
        <w:pStyle w:val="ListBullet"/>
      </w:pPr>
      <w:r>
        <w:rPr>
          <w:sz w:val="20"/>
        </w:rPr>
        <w:t>Adaptability and eagerness to learn new technologies</w:t>
      </w:r>
    </w:p>
    <w:p>
      <w:pPr>
        <w:pStyle w:val="ListBullet"/>
      </w:pPr>
      <w:r>
        <w:rPr>
          <w:sz w:val="20"/>
        </w:rPr>
        <w:t>Commitment to excellence and high ethical standards</w:t>
      </w:r>
    </w:p>
    <w:p/>
    <w:p>
      <w:r>
        <w:rPr>
          <w:b w:val="0"/>
          <w:sz w:val="20"/>
        </w:rPr>
        <w:t>I am particularly drawn to your company because of its reputation for innovation, commitment to quality, and fostering a collaborative work environment. I am eager to contribute my skills to support your ongoing projects and objectives, and to grow professionally within your organization.</w:t>
      </w:r>
    </w:p>
    <w:p/>
    <w:p>
      <w:r>
        <w:rPr>
          <w:b w:val="0"/>
          <w:sz w:val="20"/>
        </w:rPr>
        <w:t>I would welcome the opportunity to discuss how my qualifications align with your needs in more detail. Please feel free to contact me at your convenience to arrange a meeting or interview.</w:t>
      </w:r>
    </w:p>
    <w:p/>
    <w:p>
      <w:r>
        <w:rPr>
          <w:b w:val="0"/>
          <w:sz w:val="20"/>
        </w:rPr>
        <w:t>Thank you very much for considering my letter of interest. I look forward to the possibility of contributing to your team and am excited about the prospect of joining your organization.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Signature</w:t>
      </w:r>
    </w:p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Printed Name</w:t>
      </w:r>
    </w:p>
    <w:p/>
    <w:p/>
    <w:p>
      <w:r>
        <w:rPr>
          <w:b w:val="0"/>
          <w:sz w:val="20"/>
        </w:rPr>
        <w:t>Date: 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https://letterdocs-us.com/job-letter-of-interest/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job-letter-of-interest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