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 w:val="0"/>
          <w:sz w:val="20"/>
        </w:rPr>
        <w:t>Applicant Name</w:t>
      </w:r>
    </w:p>
    <w:p>
      <w:r>
        <w:rPr>
          <w:b w:val="0"/>
          <w:sz w:val="20"/>
        </w:rPr>
        <w:t>Street Address</w:t>
      </w:r>
    </w:p>
    <w:p>
      <w:r>
        <w:rPr>
          <w:b w:val="0"/>
          <w:sz w:val="20"/>
        </w:rPr>
        <w:t>City, State ZIP Code</w:t>
      </w:r>
    </w:p>
    <w:p>
      <w:r>
        <w:rPr>
          <w:b w:val="0"/>
          <w:sz w:val="20"/>
        </w:rPr>
        <w:t>Phone: (___) ___-____</w:t>
      </w:r>
    </w:p>
    <w:p>
      <w:r>
        <w:rPr>
          <w:b w:val="0"/>
          <w:sz w:val="20"/>
        </w:rPr>
        <w:t>Email: email@example.com</w:t>
      </w:r>
    </w:p>
    <w:p/>
    <w:p/>
    <w:p>
      <w:r>
        <w:rPr>
          <w:b w:val="0"/>
          <w:sz w:val="20"/>
        </w:rPr>
        <w:t>Hiring Manager Name</w:t>
      </w:r>
    </w:p>
    <w:p>
      <w:r>
        <w:rPr>
          <w:b w:val="0"/>
          <w:sz w:val="20"/>
        </w:rPr>
        <w:t>Company Name</w:t>
      </w:r>
    </w:p>
    <w:p>
      <w:r>
        <w:rPr>
          <w:b w:val="0"/>
          <w:sz w:val="20"/>
        </w:rPr>
        <w:t>Company Address</w:t>
      </w:r>
    </w:p>
    <w:p>
      <w:r>
        <w:rPr>
          <w:b w:val="0"/>
          <w:sz w:val="20"/>
        </w:rPr>
        <w:t>City, State ZIP Code</w:t>
      </w:r>
    </w:p>
    <w:p/>
    <w:p/>
    <w:p>
      <w:r>
        <w:rPr>
          <w:b w:val="0"/>
          <w:sz w:val="20"/>
        </w:rPr>
        <w:t>Dear Hiring Manager,</w:t>
      </w:r>
    </w:p>
    <w:p/>
    <w:p>
      <w:r>
        <w:rPr>
          <w:b w:val="0"/>
          <w:sz w:val="20"/>
        </w:rPr>
        <w:t>I am writing to express my interest in the position advertised by your esteemed organization. With my qualifications and experience, I am confident in my ability to contribute effectively to your team and support the continued success of your company.</w:t>
      </w:r>
    </w:p>
    <w:p/>
    <w:p>
      <w:r>
        <w:rPr>
          <w:b w:val="0"/>
          <w:sz w:val="20"/>
        </w:rPr>
        <w:t>I hold relevant educational credentials and possess extensive experience in the industry. My background includes demonstrated skills in project management, strategic planning, and cross-functional collaboration. I have consistently delivered results that meet and exceed organizational goals.</w:t>
      </w:r>
    </w:p>
    <w:p/>
    <w:p>
      <w:r>
        <w:rPr>
          <w:b w:val="0"/>
          <w:sz w:val="20"/>
        </w:rPr>
        <w:t>Throughout my career, I have developed proficiency in key areas such as data analysis, team leadership, and effective communication. Notably, I led a project that increased efficiency by 20%, resulting in significant cost savings. I am adept at working under pressure and adapting to rapidly changing environments.</w:t>
      </w:r>
    </w:p>
    <w:p/>
    <w:p>
      <w:r>
        <w:rPr>
          <w:b w:val="0"/>
          <w:sz w:val="20"/>
        </w:rPr>
        <w:t>I am particularly attracted to your company due to its commitment to innovation and excellence. I share these values and am eager to bring my proactive approach and dedication to your team. I am confident that my abilities align well with the requirements of the position and the culture of your organization.</w:t>
      </w:r>
    </w:p>
    <w:p/>
    <w:p>
      <w:r>
        <w:rPr>
          <w:b w:val="0"/>
          <w:sz w:val="20"/>
        </w:rPr>
        <w:t>I welcome the opportunity to discuss how my background and skills can benefit your company. Thank you for considering my application. I look forward to the possibility of contributing to your team and am available for an interview at your convenience.</w:t>
      </w:r>
    </w:p>
    <w:p/>
    <w:p>
      <w:r>
        <w:rPr>
          <w:b w:val="0"/>
          <w:sz w:val="20"/>
        </w:rPr>
        <w:t>Sincerely,</w:t>
      </w:r>
    </w:p>
    <w:p/>
    <w:p/>
    <w:p/>
    <w:p>
      <w:r>
        <w:rPr>
          <w:b/>
          <w:sz w:val="20"/>
        </w:rPr>
        <w:t>Applicant Name</w:t>
      </w:r>
    </w:p>
    <w:p/>
    <w:p/>
    <w:p>
      <w:r>
        <w:rPr>
          <w:b w:val="0"/>
          <w:sz w:val="20"/>
        </w:rPr>
        <w:t>Enclosure: Resume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Applicant Contact Information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Professional References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Phone: (___) ___-____</w:t>
              <w:br/>
              <w:t>Email: email@example.com</w:t>
              <w:br/>
              <w:t>LinkedIn: linkedin.com/in/username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Reference 1: Name, Title</w:t>
              <w:br/>
              <w:t>Company: Company Name</w:t>
              <w:br/>
              <w:t>Phone: (___) ___-____</w:t>
              <w:br/>
              <w:br/>
              <w:t>Reference 2: Name, Title</w:t>
              <w:br/>
              <w:t>Company: Company Name</w:t>
              <w:br/>
              <w:t>Phone: (___) ___-____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Available for relocation and travel as required.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References available upon request.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https://letterdocs-us.com/job-application-letter/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https://letterdocs-us.com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letterdocs-us.com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docs-us.com/job-application-letter/" TargetMode="External"/><Relationship Id="rId10" Type="http://schemas.openxmlformats.org/officeDocument/2006/relationships/hyperlink" Target="https://letterdocs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