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IOU LETTER</w:t>
      </w:r>
    </w:p>
    <w:p/>
    <w:p>
      <w:r>
        <w:rPr>
          <w:b/>
          <w:sz w:val="20"/>
        </w:rPr>
        <w:t>Lender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Borrower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Loan Details:</w:t>
      </w:r>
    </w:p>
    <w:p>
      <w:r>
        <w:rPr>
          <w:b w:val="0"/>
          <w:sz w:val="20"/>
        </w:rPr>
        <w:t>Principal Amount: $_________________________ USD</w:t>
      </w:r>
    </w:p>
    <w:p>
      <w:r>
        <w:rPr>
          <w:b w:val="0"/>
          <w:sz w:val="20"/>
        </w:rPr>
        <w:t>Purpose of Loan: ______________________________________________________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The Borrower promises to pay the Lender the principal amount stated above in full.</w:t>
      </w:r>
    </w:p>
    <w:p>
      <w:r>
        <w:rPr>
          <w:b w:val="0"/>
          <w:sz w:val="20"/>
        </w:rPr>
        <w:t>Payment Schedule: ______________________________________________________</w:t>
      </w:r>
    </w:p>
    <w:p>
      <w:r>
        <w:rPr>
          <w:b w:val="0"/>
          <w:sz w:val="20"/>
        </w:rPr>
        <w:t>Method of Payment (e.g., check, bank transfer): _________________________</w:t>
      </w:r>
    </w:p>
    <w:p/>
    <w:p>
      <w:r>
        <w:rPr>
          <w:b/>
          <w:sz w:val="20"/>
        </w:rPr>
        <w:t>Interest:</w:t>
      </w:r>
    </w:p>
    <w:p>
      <w:r>
        <w:rPr>
          <w:b w:val="0"/>
          <w:sz w:val="20"/>
        </w:rPr>
        <w:t>Interest Rate (if any): ______________% per annum</w:t>
      </w:r>
    </w:p>
    <w:p>
      <w:r>
        <w:rPr>
          <w:b w:val="0"/>
          <w:sz w:val="20"/>
        </w:rPr>
        <w:t>Interest Calculation Method: ___________________________________________</w:t>
      </w:r>
    </w:p>
    <w:p>
      <w:r>
        <w:rPr>
          <w:b w:val="0"/>
          <w:sz w:val="20"/>
        </w:rPr>
        <w:t>Payments shall be applied first to accrued interest and then to principal.</w:t>
      </w:r>
    </w:p>
    <w:p/>
    <w:p>
      <w:r>
        <w:rPr>
          <w:b/>
          <w:sz w:val="20"/>
        </w:rPr>
        <w:t>Late Payment:</w:t>
      </w:r>
    </w:p>
    <w:p>
      <w:r>
        <w:rPr>
          <w:b w:val="0"/>
          <w:sz w:val="20"/>
        </w:rPr>
        <w:t>If any payment is not made within _______ days of the due date, a late fee of $_________ shall be applied.</w:t>
      </w:r>
    </w:p>
    <w:p>
      <w:r>
        <w:rPr>
          <w:b w:val="0"/>
          <w:sz w:val="20"/>
        </w:rPr>
        <w:t>The Borrower agrees to pay all costs of collection, including reasonable attorney fees, if this IOU is referred to an attorney for collection.</w:t>
      </w:r>
    </w:p>
    <w:p/>
    <w:p>
      <w:r>
        <w:rPr>
          <w:b/>
          <w:sz w:val="20"/>
        </w:rPr>
        <w:t>Prepayment:</w:t>
      </w:r>
    </w:p>
    <w:p>
      <w:r>
        <w:rPr>
          <w:b w:val="0"/>
          <w:sz w:val="20"/>
        </w:rPr>
        <w:t>The Borrower may prepay all or any part of the principal without penalty at any time prior to the due date.</w:t>
      </w:r>
    </w:p>
    <w:p/>
    <w:p>
      <w:r>
        <w:rPr>
          <w:b/>
          <w:sz w:val="20"/>
        </w:rPr>
        <w:t>Security:</w:t>
      </w:r>
    </w:p>
    <w:p>
      <w:r>
        <w:rPr>
          <w:b w:val="0"/>
          <w:sz w:val="20"/>
        </w:rPr>
        <w:t>This loan is ( ) secured by collateral described as: ____________________________</w:t>
      </w:r>
    </w:p>
    <w:p>
      <w:r>
        <w:rPr>
          <w:b w:val="0"/>
          <w:sz w:val="20"/>
        </w:rPr>
        <w:t>or ( ) unsecured.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IOU shall be governed by and construed in accordance with the laws of the State of __________________.</w:t>
      </w:r>
    </w:p>
    <w:p>
      <w:r>
        <w:rPr>
          <w:b w:val="0"/>
          <w:sz w:val="20"/>
        </w:rPr>
        <w:t>Any dispute arising under this IOU shall be resolved in the competent courts located in __________________.</w:t>
      </w:r>
    </w:p>
    <w:p/>
    <w:p>
      <w:r>
        <w:rPr>
          <w:b/>
          <w:sz w:val="20"/>
        </w:rPr>
        <w:t>Binding Effect:</w:t>
      </w:r>
    </w:p>
    <w:p>
      <w:r>
        <w:rPr>
          <w:b w:val="0"/>
          <w:sz w:val="20"/>
        </w:rPr>
        <w:t>This IOU shall be binding upon and inure to the benefit of the parties and their respective heirs, executors, administrators, successors, and assigns.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document constitutes the entire agreement between the parties and supersedes all prior discussions, agreements, or understandings of any kind.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Any amendments or modifications to this IOU must be in writing and signed by both parties.</w:t>
      </w:r>
    </w:p>
    <w:p/>
    <w:p/>
    <w:p>
      <w:r>
        <w:rPr>
          <w:b w:val="0"/>
          <w:sz w:val="20"/>
        </w:rPr>
        <w:t>Place of Signing: _____________________________________________</w:t>
      </w:r>
    </w:p>
    <w:p>
      <w:r>
        <w:rPr>
          <w:b w:val="0"/>
          <w:sz w:val="20"/>
        </w:rPr>
        <w:t>Date of Signing: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BORROWER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https://letterdocs-us.com/iou-letter/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iou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