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INVITATION LETTER FOR UNITED STATES VISA APPLICATION</w:t>
      </w:r>
    </w:p>
    <w:p/>
    <w:p/>
    <w:p>
      <w:r>
        <w:rPr>
          <w:b/>
          <w:sz w:val="20"/>
        </w:rPr>
        <w:t>Inviter's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w:t>
      </w:r>
    </w:p>
    <w:p>
      <w:r>
        <w:rPr>
          <w:b w:val="0"/>
          <w:sz w:val="20"/>
        </w:rPr>
        <w:t>Relationship to Invitee: _______________________________________________</w:t>
      </w:r>
    </w:p>
    <w:p>
      <w:r>
        <w:rPr>
          <w:b w:val="0"/>
          <w:sz w:val="20"/>
        </w:rPr>
        <w:t>Status in the United States: ___________________________________________</w:t>
      </w:r>
    </w:p>
    <w:p>
      <w:r>
        <w:rPr>
          <w:b w:val="0"/>
          <w:sz w:val="20"/>
        </w:rPr>
        <w:t>U.S. Citizenship or Permanent Residency Number (if applicable): ________</w:t>
      </w:r>
    </w:p>
    <w:p/>
    <w:p/>
    <w:p>
      <w:r>
        <w:rPr>
          <w:b/>
          <w:sz w:val="20"/>
        </w:rPr>
        <w:t>Invitee's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Passport Number: _____________________________________________________</w:t>
      </w:r>
    </w:p>
    <w:p>
      <w:r>
        <w:rPr>
          <w:b w:val="0"/>
          <w:sz w:val="20"/>
        </w:rPr>
        <w:t>Nationality: 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w:t>
      </w:r>
    </w:p>
    <w:p/>
    <w:p/>
    <w:p>
      <w:r>
        <w:rPr>
          <w:b/>
          <w:sz w:val="20"/>
        </w:rPr>
        <w:t>Purpose of Visit:</w:t>
      </w:r>
    </w:p>
    <w:p>
      <w:r>
        <w:rPr>
          <w:b w:val="0"/>
          <w:sz w:val="20"/>
        </w:rPr>
        <w:t>The purpose of the visit is to ____________________________ in the United States. The visit is intended to last approximately ___________________________ (duration). During this time, the invitee will be staying at ___________________________________.</w:t>
      </w:r>
    </w:p>
    <w:p/>
    <w:p/>
    <w:p>
      <w:r>
        <w:rPr>
          <w:b/>
          <w:sz w:val="20"/>
        </w:rPr>
        <w:t>Financial Responsibility:</w:t>
      </w:r>
    </w:p>
    <w:p>
      <w:r>
        <w:rPr>
          <w:b w:val="0"/>
          <w:sz w:val="20"/>
        </w:rPr>
        <w:t>I hereby confirm that I will be responsible for the financial support of the invitee during the entire duration of the visit, including accommodation, meals, medical insurance, travel expenses, and any other costs that may arise.</w:t>
      </w:r>
    </w:p>
    <w:p/>
    <w:p>
      <w:r>
        <w:rPr>
          <w:b/>
          <w:sz w:val="20"/>
        </w:rPr>
        <w:t>Accommodation Details:</w:t>
      </w:r>
    </w:p>
    <w:p>
      <w:r>
        <w:rPr>
          <w:b w:val="0"/>
          <w:sz w:val="20"/>
        </w:rPr>
        <w:t>The invitee will be residing at my residence during the stay:</w:t>
      </w:r>
    </w:p>
    <w:p>
      <w:r>
        <w:rPr>
          <w:b w:val="0"/>
          <w:sz w:val="20"/>
        </w:rPr>
        <w:t>Address: ______________________________________________________________</w:t>
      </w:r>
    </w:p>
    <w:p>
      <w:r>
        <w:rPr>
          <w:b w:val="0"/>
          <w:sz w:val="20"/>
        </w:rPr>
        <w:t>Telephone Number: _____________________________________________________</w:t>
      </w:r>
    </w:p>
    <w:p/>
    <w:p/>
    <w:p>
      <w:r>
        <w:rPr>
          <w:b/>
          <w:sz w:val="20"/>
        </w:rPr>
        <w:t>Relationship and Assurance of Return:</w:t>
      </w:r>
    </w:p>
    <w:p>
      <w:r>
        <w:rPr>
          <w:b w:val="0"/>
          <w:sz w:val="20"/>
        </w:rPr>
        <w:t>The invitee is my ______________________________ (relationship). I affirm that the invitee will return to their home country before the expiration of the authorized stay and will comply with all United States immigration laws.</w:t>
      </w:r>
    </w:p>
    <w:p/>
    <w:p/>
    <w:p>
      <w:r>
        <w:rPr>
          <w:b/>
          <w:sz w:val="20"/>
        </w:rPr>
        <w:t>Legal Statement:</w:t>
      </w:r>
    </w:p>
    <w:p>
      <w:r>
        <w:rPr>
          <w:b w:val="0"/>
          <w:sz w:val="20"/>
        </w:rPr>
        <w:t>I declare under penalty of perjury under the laws of the United States of America that the foregoing is true and correct. I understand that providing false information may result in penalties under U.S. law.</w:t>
      </w:r>
    </w:p>
    <w:p/>
    <w:p/>
    <w:p>
      <w:r>
        <w:rPr>
          <w:b/>
          <w:sz w:val="20"/>
        </w:rPr>
        <w:t>Additional Remarks (if any):</w:t>
      </w:r>
    </w:p>
    <w:p>
      <w:r>
        <w:rPr>
          <w:b w:val="0"/>
          <w:sz w:val="20"/>
        </w:rPr>
        <w:t>____________________________________________________________________________</w:t>
      </w:r>
    </w:p>
    <w:p>
      <w:r>
        <w:rPr>
          <w:b w:val="0"/>
          <w:sz w:val="20"/>
        </w:rPr>
        <w:t>____________________________________________________________________________</w:t>
      </w:r>
    </w:p>
    <w:p/>
    <w:p/>
    <w:p/>
    <w:p>
      <w:r>
        <w:rPr>
          <w:b w:val="0"/>
          <w:sz w:val="20"/>
        </w:rPr>
        <w:t>Place: ____________________________    Date: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Inviter's Signature</w:t>
            </w:r>
          </w:p>
        </w:tc>
        <w:tc>
          <w:tcPr>
            <w:tcW w:type="dxa" w:w="4986"/>
            <w:tcBorders>
              <w:top w:val="nil"/>
              <w:left w:val="nil"/>
              <w:bottom w:val="nil"/>
              <w:right w:val="nil"/>
              <w:insideH w:val="nil"/>
              <w:insideV w:val="nil"/>
            </w:tcBorders>
          </w:tcPr>
          <w:p>
            <w:pPr>
              <w:jc w:val="center"/>
            </w:pPr>
            <w:r>
              <w:t>Invitee's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p/>
    <w:p>
      <w:pPr>
        <w:jc w:val="center"/>
      </w:pPr>
      <w:r>
        <w:rPr>
          <w:b w:val="0"/>
          <w:sz w:val="20"/>
        </w:rPr>
        <w:t>This letter is issued for visa application purposes only and does not guarantee the issuance of a visa. The invitee must comply with all legal requirements set forth by the United States Department of State and U.S. Citizenship and Immigration Services.</w:t>
      </w:r>
    </w:p>
    <w:p>
      <w:r>
        <w:br w:type="page"/>
      </w:r>
    </w:p>
    <w:p>
      <w:pPr>
        <w:jc w:val="center"/>
      </w:pPr>
      <w:r>
        <w:rPr>
          <w:color w:val="555555"/>
          <w:sz w:val="24"/>
        </w:rPr>
        <w:t>Original source of this document:</w:t>
      </w:r>
    </w:p>
    <w:p>
      <w:pPr>
        <w:jc w:val="center"/>
      </w:pPr>
      <w:hyperlink r:id="rId9">
        <w:r>
          <w:rPr>
            <w:color w:val="0000FF"/>
            <w:u w:val="single"/>
          </w:rPr>
          <w:t>https://letterdocs-us.com/invitation-letter-for-us-visa/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vitation-letter-for-us-visa/"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