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INTERVIEW THANK YOU LETTER</w:t>
      </w:r>
    </w:p>
    <w:p/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Title/Position: 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 w:val="0"/>
          <w:sz w:val="20"/>
        </w:rPr>
        <w:t>Dear ________________________________,</w:t>
      </w:r>
    </w:p>
    <w:p/>
    <w:p>
      <w:r>
        <w:rPr>
          <w:b w:val="0"/>
          <w:sz w:val="20"/>
        </w:rPr>
        <w:t>I would like to sincerely thank you for taking the time to interview me for the position at your esteemed organization. I appreciate the opportunity to discuss my qualifications and learn more about the role and company.</w:t>
      </w:r>
    </w:p>
    <w:p/>
    <w:p>
      <w:r>
        <w:rPr>
          <w:b w:val="0"/>
          <w:sz w:val="20"/>
        </w:rPr>
        <w:t>Our conversation reinforced my interest in the position and my enthusiasm for contributing to your team. I am confident that my skills and experience align well with the requirements, and I am eager to bring value through my dedication and work ethic.</w:t>
      </w:r>
    </w:p>
    <w:p/>
    <w:p>
      <w:r>
        <w:rPr>
          <w:b w:val="0"/>
          <w:sz w:val="20"/>
        </w:rPr>
        <w:t>Please feel free to contact me should you require any additional information or references. I look forward to the possibility of working together and contributing to the continued success of your organization.</w:t>
      </w:r>
    </w:p>
    <w:p/>
    <w:p>
      <w:r>
        <w:rPr>
          <w:b w:val="0"/>
          <w:sz w:val="20"/>
        </w:rPr>
        <w:t>Thank you again for your consideration and the opportunity to interview. I look forward to your positive response.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https://letterdocs-us.com/interview-thank-you-letter/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interview-thank-you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