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INTERVIEW FOLLOW-UP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Position / Title: _____________________________________________________</w:t>
      </w:r>
    </w:p>
    <w:p>
      <w:r>
        <w:rPr>
          <w:b w:val="0"/>
          <w:sz w:val="20"/>
        </w:rPr>
        <w:t>Company: _____________________________________________________________</w:t>
      </w:r>
    </w:p>
    <w:p>
      <w:r>
        <w:rPr>
          <w:b w:val="0"/>
          <w:sz w:val="20"/>
        </w:rPr>
        <w:t>Address: ______________________________________________________________</w:t>
      </w:r>
    </w:p>
    <w:p/>
    <w:p>
      <w:r>
        <w:rPr>
          <w:b w:val="0"/>
          <w:sz w:val="20"/>
        </w:rPr>
        <w:t>Dear ______________________________,</w:t>
      </w:r>
    </w:p>
    <w:p/>
    <w:p>
      <w:r>
        <w:rPr>
          <w:b w:val="0"/>
          <w:sz w:val="20"/>
        </w:rPr>
        <w:t>I want to express my sincere gratitude for the opportunity to interview for the position of __________________________ at __________________________. It was a pleasure to meet with you and learn more about your team and the exciting work at your company.</w:t>
      </w:r>
    </w:p>
    <w:p/>
    <w:p>
      <w:r>
        <w:rPr>
          <w:b w:val="0"/>
          <w:sz w:val="20"/>
        </w:rPr>
        <w:t>After our conversation, I am even more enthusiastic about the possibility of contributing my skills and experience to your organization. I believe my background in __________________________ and my experience with __________________________ align well with the needs of your team.</w:t>
      </w:r>
    </w:p>
    <w:p/>
    <w:p>
      <w:r>
        <w:rPr>
          <w:b w:val="0"/>
          <w:sz w:val="20"/>
        </w:rPr>
        <w:t>I particularly appreciated discussing __________________________ during the interview, which reinforced my interest in the role and confidence in my ability to add value.</w:t>
      </w:r>
    </w:p>
    <w:p/>
    <w:p>
      <w:r>
        <w:rPr>
          <w:b w:val="0"/>
          <w:sz w:val="20"/>
        </w:rPr>
        <w:t>Please let me know if you need any additional information or references. I am happy to provide any further details to assist in your decision-making process.</w:t>
      </w:r>
    </w:p>
    <w:p/>
    <w:p>
      <w:r>
        <w:rPr>
          <w:b w:val="0"/>
          <w:sz w:val="20"/>
        </w:rPr>
        <w:t>Thank you again for your time and consideration. I look forward to the possibility of contributing to __________________________ and hope to hear from you soon regarding the next steps.</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w:t>
            </w:r>
          </w:p>
        </w:tc>
      </w:tr>
      <w:tr>
        <w:tc>
          <w:tcPr>
            <w:tcW w:type="dxa" w:w="9972"/>
            <w:tcBorders>
              <w:top w:val="nil"/>
              <w:left w:val="nil"/>
              <w:bottom w:val="nil"/>
              <w:right w:val="nil"/>
              <w:insideH w:val="nil"/>
              <w:insideV w:val="nil"/>
            </w:tcBorders>
          </w:tcPr>
          <w:p>
            <w:pPr>
              <w:jc w:val="left"/>
            </w:pPr>
            <w:r>
              <w:t>Full Name: ________________________________</w:t>
            </w:r>
          </w:p>
        </w:tc>
      </w:tr>
    </w:tbl>
    <w:p/>
    <w:p/>
    <w:p>
      <w:r>
        <w:rPr>
          <w:b/>
          <w:sz w:val="20"/>
        </w:rPr>
        <w:t>Legal Disclaimer:</w:t>
      </w:r>
    </w:p>
    <w:p>
      <w:r>
        <w:rPr>
          <w:b w:val="0"/>
          <w:sz w:val="20"/>
        </w:rPr>
        <w:t>This letter is intended solely as a follow-up to the interview process and does not constitute a contract or offer of employment. Any employment relationship will be governed by separate written agreements and applicable United States laws and regulations. Nothing in this letter should be construed as creating any legally binding obligations between the parties.</w:t>
      </w:r>
    </w:p>
    <w:p/>
    <w:p>
      <w:r>
        <w:br w:type="page"/>
      </w:r>
    </w:p>
    <w:p>
      <w:pPr>
        <w:jc w:val="center"/>
      </w:pPr>
      <w:r>
        <w:rPr>
          <w:color w:val="555555"/>
          <w:sz w:val="24"/>
        </w:rPr>
        <w:t>Original source of this document:</w:t>
      </w:r>
    </w:p>
    <w:p>
      <w:pPr>
        <w:jc w:val="center"/>
      </w:pPr>
      <w:hyperlink r:id="rId9">
        <w:r>
          <w:rPr>
            <w:color w:val="0000FF"/>
            <w:u w:val="single"/>
          </w:rPr>
          <w:t>https://letterdocs-us.com/interview-follow-up-letter/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interview-follow-up-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