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INTENT TO LIEN LETTER</w:t>
      </w:r>
    </w:p>
    <w:p/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Name or Business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Name or Business Name: ________________________________________________</w:t>
      </w:r>
    </w:p>
    <w:p>
      <w:r>
        <w:rPr>
          <w:b w:val="0"/>
          <w:sz w:val="20"/>
        </w:rPr>
        <w:t>Address: _______________________________________________________________</w:t>
      </w:r>
    </w:p>
    <w:p>
      <w:r>
        <w:rPr>
          <w:b w:val="0"/>
          <w:sz w:val="20"/>
        </w:rPr>
        <w:t>City, State, ZIP: _______________________________________________________</w:t>
      </w:r>
    </w:p>
    <w:p>
      <w:r>
        <w:rPr>
          <w:b w:val="0"/>
          <w:sz w:val="20"/>
        </w:rPr>
        <w:t>Phone Number: __________________________________________________________</w:t>
      </w:r>
    </w:p>
    <w:p/>
    <w:p>
      <w:r>
        <w:rPr>
          <w:b/>
          <w:sz w:val="20"/>
        </w:rPr>
        <w:t>Property Subject to Lien:</w:t>
      </w:r>
    </w:p>
    <w:p>
      <w:r>
        <w:rPr>
          <w:b w:val="0"/>
          <w:sz w:val="20"/>
        </w:rPr>
        <w:t>Description of Property (e.g., address, vehicle, equipment):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Basis of Lien Claim:</w:t>
      </w:r>
    </w:p>
    <w:p>
      <w:r>
        <w:rPr>
          <w:b w:val="0"/>
          <w:sz w:val="20"/>
        </w:rPr>
        <w:t>This letter serves as a formal notice of intent to file a lien based on the following:</w:t>
      </w:r>
    </w:p>
    <w:p>
      <w:r>
        <w:rPr>
          <w:b w:val="0"/>
          <w:sz w:val="20"/>
        </w:rPr>
        <w:t>- Description of services performed, materials furnished, or labor provided:</w:t>
      </w:r>
    </w:p>
    <w:p>
      <w:r>
        <w:rPr>
          <w:b w:val="0"/>
          <w:sz w:val="20"/>
        </w:rPr>
        <w:t xml:space="preserve">  ____________________________________________________________________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</w:t>
      </w:r>
    </w:p>
    <w:p>
      <w:r>
        <w:rPr>
          <w:b w:val="0"/>
          <w:sz w:val="20"/>
        </w:rPr>
        <w:t>- Contract or agreement date (if applicable): __________________________</w:t>
      </w:r>
    </w:p>
    <w:p>
      <w:r>
        <w:rPr>
          <w:b w:val="0"/>
          <w:sz w:val="20"/>
        </w:rPr>
        <w:t>- Amount owed: ________________________________________________________ USD</w:t>
      </w:r>
    </w:p>
    <w:p/>
    <w:p>
      <w:r>
        <w:rPr>
          <w:b/>
          <w:sz w:val="20"/>
        </w:rPr>
        <w:t>Payment Demand:</w:t>
      </w:r>
    </w:p>
    <w:p>
      <w:r>
        <w:rPr>
          <w:b w:val="0"/>
          <w:sz w:val="20"/>
        </w:rPr>
        <w:t>The undersigned demands payment in full of the above amount within the</w:t>
      </w:r>
    </w:p>
    <w:p>
      <w:r>
        <w:rPr>
          <w:b w:val="0"/>
          <w:sz w:val="20"/>
        </w:rPr>
        <w:t>timeframe prescribed by applicable law to avoid filing a lien against the</w:t>
      </w:r>
    </w:p>
    <w:p>
      <w:r>
        <w:rPr>
          <w:b w:val="0"/>
          <w:sz w:val="20"/>
        </w:rPr>
        <w:t>property described above.</w:t>
      </w:r>
    </w:p>
    <w:p/>
    <w:p>
      <w:r>
        <w:rPr>
          <w:b/>
          <w:sz w:val="20"/>
        </w:rPr>
        <w:t>Legal Rights and Consequences:</w:t>
      </w:r>
    </w:p>
    <w:p>
      <w:r>
        <w:rPr>
          <w:b w:val="0"/>
          <w:sz w:val="20"/>
        </w:rPr>
        <w:t>Failure to remit payment or resolve this matter promptly may result in the</w:t>
      </w:r>
    </w:p>
    <w:p>
      <w:r>
        <w:rPr>
          <w:b w:val="0"/>
          <w:sz w:val="20"/>
        </w:rPr>
        <w:t>filing of a lien against the described property in accordance with state law,</w:t>
      </w:r>
    </w:p>
    <w:p>
      <w:r>
        <w:rPr>
          <w:b w:val="0"/>
          <w:sz w:val="20"/>
        </w:rPr>
        <w:t>which could affect your ownership rights and the ability to sell or refinance.</w:t>
      </w:r>
    </w:p>
    <w:p>
      <w:r>
        <w:rPr>
          <w:b w:val="0"/>
          <w:sz w:val="20"/>
        </w:rPr>
        <w:t>This letter is sent without prejudice to any other rights or remedies available</w:t>
      </w:r>
    </w:p>
    <w:p>
      <w:r>
        <w:rPr>
          <w:b w:val="0"/>
          <w:sz w:val="20"/>
        </w:rPr>
        <w:t>to the undersigned under law.</w:t>
      </w:r>
    </w:p>
    <w:p/>
    <w:p>
      <w:r>
        <w:rPr>
          <w:b/>
          <w:sz w:val="20"/>
        </w:rPr>
        <w:t>Contact for Payment or Dispute Resolution:</w:t>
      </w:r>
    </w:p>
    <w:p>
      <w:r>
        <w:rPr>
          <w:b w:val="0"/>
          <w:sz w:val="20"/>
        </w:rPr>
        <w:t>Please contact the undersigned at the above address or phone number to discuss</w:t>
      </w:r>
    </w:p>
    <w:p>
      <w:r>
        <w:rPr>
          <w:b w:val="0"/>
          <w:sz w:val="20"/>
        </w:rPr>
        <w:t>payment arrangements or to resolve any questions or disputes regarding this claim.</w:t>
      </w:r>
    </w:p>
    <w:p/>
    <w:p/>
    <w:p>
      <w:r>
        <w:rPr>
          <w:b/>
          <w:sz w:val="20"/>
        </w:rPr>
        <w:t>Sincerely,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Signature of Claimant or Authorized Representative</w:t>
      </w:r>
    </w:p>
    <w:p>
      <w:r>
        <w:rPr>
          <w:b w:val="0"/>
          <w:sz w:val="20"/>
        </w:rPr>
        <w:t>Printed Name: _________________________________________________________</w:t>
      </w:r>
    </w:p>
    <w:p>
      <w:r>
        <w:rPr>
          <w:b w:val="0"/>
          <w:sz w:val="20"/>
        </w:rPr>
        <w:t>Title (if applicable): __________________________________________________</w:t>
      </w:r>
    </w:p>
    <w:p/>
    <w:p/>
    <w:p>
      <w:r>
        <w:rPr>
          <w:b w:val="0"/>
          <w:sz w:val="20"/>
        </w:rPr>
        <w:t>Place of Notice: _______________________________________________________</w:t>
      </w:r>
    </w:p>
    <w:p>
      <w:r>
        <w:rPr>
          <w:b w:val="0"/>
          <w:sz w:val="20"/>
        </w:rPr>
        <w:t>Date of Notice: 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Claimant / Lienholder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 / Property Owner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Signature: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https://letterdocs-us.com/intent-to-lien-letter/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intent-to-lien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