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SALARY INCREASE NOTIFICATION LETTER</w:t>
      </w:r>
    </w:p>
    <w:p/>
    <w:p>
      <w:r>
        <w:rPr>
          <w:b/>
          <w:sz w:val="20"/>
        </w:rPr>
        <w:t>TO:</w:t>
      </w:r>
    </w:p>
    <w:p>
      <w:r>
        <w:rPr>
          <w:b w:val="0"/>
          <w:sz w:val="20"/>
        </w:rPr>
        <w:t>Employee Name: _______________________________________________</w:t>
      </w:r>
    </w:p>
    <w:p>
      <w:r>
        <w:rPr>
          <w:b w:val="0"/>
          <w:sz w:val="20"/>
        </w:rPr>
        <w:t>Position: _____________________________________________________</w:t>
      </w:r>
    </w:p>
    <w:p>
      <w:r>
        <w:rPr>
          <w:b w:val="0"/>
          <w:sz w:val="20"/>
        </w:rPr>
        <w:t>Department: _________________________________________________</w:t>
      </w:r>
    </w:p>
    <w:p>
      <w:r>
        <w:rPr>
          <w:b w:val="0"/>
          <w:sz w:val="20"/>
        </w:rPr>
        <w:t>Employee ID: ________________________________________________</w:t>
      </w:r>
    </w:p>
    <w:p/>
    <w:p>
      <w:r>
        <w:rPr>
          <w:b/>
          <w:sz w:val="20"/>
        </w:rPr>
        <w:t>FROM:</w:t>
      </w:r>
    </w:p>
    <w:p>
      <w:r>
        <w:rPr>
          <w:b w:val="0"/>
          <w:sz w:val="20"/>
        </w:rPr>
        <w:t>Company Name: ________________________________________________</w:t>
      </w:r>
    </w:p>
    <w:p>
      <w:r>
        <w:rPr>
          <w:b w:val="0"/>
          <w:sz w:val="20"/>
        </w:rPr>
        <w:t>Address: _____________________________________________________</w:t>
      </w:r>
    </w:p>
    <w:p>
      <w:r>
        <w:rPr>
          <w:b w:val="0"/>
          <w:sz w:val="20"/>
        </w:rPr>
        <w:t>Contact Person: ______________________________________________</w:t>
      </w:r>
    </w:p>
    <w:p>
      <w:r>
        <w:rPr>
          <w:b w:val="0"/>
          <w:sz w:val="20"/>
        </w:rPr>
        <w:t>Phone: _______________________________________________________</w:t>
      </w:r>
    </w:p>
    <w:p/>
    <w:p/>
    <w:p>
      <w:r>
        <w:rPr>
          <w:b w:val="0"/>
          <w:sz w:val="20"/>
        </w:rPr>
        <w:t>Dear Employee,</w:t>
      </w:r>
    </w:p>
    <w:p/>
    <w:p>
      <w:r>
        <w:rPr>
          <w:b w:val="0"/>
          <w:sz w:val="20"/>
        </w:rPr>
        <w:t>We are pleased to inform you that, in recognition of your valuable contributions, your base salary will be increased effective immediately. This letter outlines the details of your salary adjustment and related terms.</w:t>
      </w:r>
    </w:p>
    <w:p/>
    <w:p>
      <w:r>
        <w:rPr>
          <w:b/>
          <w:sz w:val="20"/>
        </w:rPr>
        <w:t>1. SALARY INCREASE DETAILS</w:t>
      </w:r>
    </w:p>
    <w:p>
      <w:r>
        <w:rPr>
          <w:b w:val="0"/>
          <w:sz w:val="20"/>
        </w:rPr>
        <w:t>Current Salary: $______________________ per annum</w:t>
      </w:r>
    </w:p>
    <w:p>
      <w:r>
        <w:rPr>
          <w:b w:val="0"/>
          <w:sz w:val="20"/>
        </w:rPr>
        <w:t>New Salary: $________________________ per annum</w:t>
      </w:r>
    </w:p>
    <w:p>
      <w:r>
        <w:rPr>
          <w:b w:val="0"/>
          <w:sz w:val="20"/>
        </w:rPr>
        <w:t>Effective Date of Increase: ________________________________</w:t>
      </w:r>
    </w:p>
    <w:p>
      <w:r>
        <w:rPr>
          <w:b w:val="0"/>
          <w:sz w:val="20"/>
        </w:rPr>
        <w:t>Payment Method: Your increased salary will be reflected in your paycheck in accordance with the standard payroll schedule.</w:t>
      </w:r>
    </w:p>
    <w:p/>
    <w:p>
      <w:r>
        <w:rPr>
          <w:b/>
          <w:sz w:val="20"/>
        </w:rPr>
        <w:t>2. REASON FOR INCREASE</w:t>
      </w:r>
    </w:p>
    <w:p>
      <w:r>
        <w:rPr>
          <w:b w:val="0"/>
          <w:sz w:val="20"/>
        </w:rPr>
        <w:t>This salary adjustment has been granted based on your performance, dedication, and contributions to the success of the company.</w:t>
      </w:r>
    </w:p>
    <w:p/>
    <w:p>
      <w:r>
        <w:rPr>
          <w:b/>
          <w:sz w:val="20"/>
        </w:rPr>
        <w:t>3. TERMS AND CONDITIONS</w:t>
      </w:r>
    </w:p>
    <w:p>
      <w:r>
        <w:rPr>
          <w:b w:val="0"/>
          <w:sz w:val="20"/>
        </w:rPr>
        <w:t>a) This salary increase does not constitute a guarantee of continued employment and is subject to the terms and conditions of your existing employment agreement.</w:t>
      </w:r>
    </w:p>
    <w:p>
      <w:r>
        <w:rPr>
          <w:b w:val="0"/>
          <w:sz w:val="20"/>
        </w:rPr>
        <w:t>b) All other terms of your employment remain unchanged unless otherwise agreed in writing.</w:t>
      </w:r>
    </w:p>
    <w:p>
      <w:r>
        <w:rPr>
          <w:b w:val="0"/>
          <w:sz w:val="20"/>
        </w:rPr>
        <w:t>c) This increase may be subject to applicable taxes, withholdings, and other deductions as required by law.</w:t>
      </w:r>
    </w:p>
    <w:p>
      <w:r>
        <w:rPr>
          <w:b w:val="0"/>
          <w:sz w:val="20"/>
        </w:rPr>
        <w:t>d) The company reserves the right to modify compensation policies in accordance with applicable laws.</w:t>
      </w:r>
    </w:p>
    <w:p/>
    <w:p>
      <w:r>
        <w:rPr>
          <w:b/>
          <w:sz w:val="20"/>
        </w:rPr>
        <w:t>4. CONFIDENTIALITY</w:t>
      </w:r>
    </w:p>
    <w:p>
      <w:r>
        <w:rPr>
          <w:b w:val="0"/>
          <w:sz w:val="20"/>
        </w:rPr>
        <w:t>You agree to keep the terms of this salary increase confidential, except where disclosure is required by law or agreed upon by the company.</w:t>
      </w:r>
    </w:p>
    <w:p/>
    <w:p>
      <w:r>
        <w:rPr>
          <w:b/>
          <w:sz w:val="20"/>
        </w:rPr>
        <w:t>5. ACKNOWLEDGMENT AND ACCEPTANCE</w:t>
      </w:r>
    </w:p>
    <w:p>
      <w:r>
        <w:rPr>
          <w:b w:val="0"/>
          <w:sz w:val="20"/>
        </w:rPr>
        <w:t>Please sign below to acknowledge receipt and acceptance of this salary increase notification and its terms.</w:t>
      </w:r>
    </w:p>
    <w:p/>
    <w:p/>
    <w:p>
      <w:r>
        <w:rPr>
          <w:b w:val="0"/>
          <w:sz w:val="20"/>
        </w:rPr>
        <w:t>Employee Signature: ___________________________________________</w:t>
      </w:r>
    </w:p>
    <w:p>
      <w:r>
        <w:rPr>
          <w:b w:val="0"/>
          <w:sz w:val="20"/>
        </w:rPr>
        <w:t>Date: __________________________________________________________</w:t>
      </w:r>
    </w:p>
    <w:p/>
    <w:p/>
    <w:p>
      <w:r>
        <w:rPr>
          <w:b/>
          <w:sz w:val="20"/>
        </w:rPr>
        <w:t>Authorized Employer Representative:</w:t>
      </w:r>
    </w:p>
    <w:p>
      <w:r>
        <w:rPr>
          <w:b w:val="0"/>
          <w:sz w:val="20"/>
        </w:rPr>
        <w:t>Name: _________________________________________________________</w:t>
      </w:r>
    </w:p>
    <w:p>
      <w:r>
        <w:rPr>
          <w:b w:val="0"/>
          <w:sz w:val="20"/>
        </w:rPr>
        <w:t>Title: __________________________________________________________</w:t>
      </w:r>
    </w:p>
    <w:p>
      <w:r>
        <w:rPr>
          <w:b w:val="0"/>
          <w:sz w:val="20"/>
        </w:rPr>
        <w:t>Signature: ___________________________________________</w:t>
      </w:r>
    </w:p>
    <w:p>
      <w:r>
        <w:rPr>
          <w:b w:val="0"/>
          <w:sz w:val="20"/>
        </w:rPr>
        <w:t>Date: __________________________________________________________</w:t>
      </w:r>
    </w:p>
    <w:p/>
    <w:p/>
    <w:p>
      <w:r>
        <w:rPr>
          <w:b/>
          <w:sz w:val="20"/>
        </w:rPr>
        <w:t>6. LEGAL COMPLIANCE</w:t>
      </w:r>
    </w:p>
    <w:p>
      <w:r>
        <w:rPr>
          <w:b w:val="0"/>
          <w:sz w:val="20"/>
        </w:rPr>
        <w:t>This salary increase letter and its provisions comply with applicable United States federal, state, and local laws. Any disputes arising from this agreement shall be resolved under the applicable jurisdiction.</w:t>
      </w:r>
    </w:p>
    <w:p/>
    <w:p>
      <w:r>
        <w:rPr>
          <w:b w:val="0"/>
          <w:sz w:val="20"/>
        </w:rPr>
        <w:t>We appreciate your continued efforts and dedication. Should you have any questions regarding this salary adjustment, please contact the Human Resources department.</w:t>
      </w:r>
    </w:p>
    <w:p/>
    <w:p/>
    <w:p>
      <w:r>
        <w:rPr>
          <w:b w:val="0"/>
          <w:sz w:val="20"/>
        </w:rPr>
        <w:t>Sincerely,</w:t>
      </w:r>
    </w:p>
    <w:p/>
    <w:p/>
    <w:p/>
    <w:p>
      <w:r>
        <w:rPr>
          <w:b w:val="0"/>
          <w:sz w:val="20"/>
        </w:rPr>
        <w:t>______________________________</w:t>
      </w:r>
    </w:p>
    <w:p>
      <w:r>
        <w:rPr>
          <w:b w:val="0"/>
          <w:sz w:val="20"/>
        </w:rPr>
        <w:t>Authorized Signature</w:t>
      </w:r>
    </w:p>
    <w:p>
      <w:r>
        <w:rPr>
          <w:b w:val="0"/>
          <w:sz w:val="20"/>
        </w:rPr>
        <w:t>______________________________</w:t>
      </w:r>
    </w:p>
    <w:p>
      <w:r>
        <w:rPr>
          <w:b w:val="0"/>
          <w:sz w:val="20"/>
        </w:rPr>
        <w:t>Printed Name</w:t>
      </w:r>
    </w:p>
    <w:p>
      <w:r>
        <w:rPr>
          <w:b w:val="0"/>
          <w:sz w:val="20"/>
        </w:rPr>
        <w:t>______________________________</w:t>
      </w:r>
    </w:p>
    <w:p>
      <w:r>
        <w:rPr>
          <w:b w:val="0"/>
          <w:sz w:val="20"/>
        </w:rPr>
        <w:t>Title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https://letterdocs-us.com/increase-letter/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increase-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