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INCOME VERIFICATION LETTER FROM EMPLOYER</w:t>
      </w:r>
    </w:p>
    <w:p/>
    <w:p/>
    <w:p>
      <w:r>
        <w:rPr>
          <w:b/>
          <w:sz w:val="20"/>
        </w:rPr>
        <w:t>Employer Information:</w:t>
      </w:r>
    </w:p>
    <w:p>
      <w:r>
        <w:rPr>
          <w:b w:val="0"/>
          <w:sz w:val="20"/>
        </w:rPr>
        <w:t>Company Name: ____________________________________________________________</w:t>
      </w:r>
    </w:p>
    <w:p>
      <w:r>
        <w:rPr>
          <w:b w:val="0"/>
          <w:sz w:val="20"/>
        </w:rPr>
        <w:t>Company Address: _________________________________________________________</w:t>
      </w:r>
    </w:p>
    <w:p>
      <w:r>
        <w:rPr>
          <w:b w:val="0"/>
          <w:sz w:val="20"/>
        </w:rPr>
        <w:t>City, State, ZIP Code: 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Employee Information:</w:t>
      </w:r>
    </w:p>
    <w:p>
      <w:r>
        <w:rPr>
          <w:b w:val="0"/>
          <w:sz w:val="20"/>
        </w:rPr>
        <w:t>Full Name: _______________________________________________________________</w:t>
      </w:r>
    </w:p>
    <w:p>
      <w:r>
        <w:rPr>
          <w:b w:val="0"/>
          <w:sz w:val="20"/>
        </w:rPr>
        <w:t>Job Title/Position: _______________________________________________________</w:t>
      </w:r>
    </w:p>
    <w:p>
      <w:r>
        <w:rPr>
          <w:b w:val="0"/>
          <w:sz w:val="20"/>
        </w:rPr>
        <w:t>Employment Start Date: ___________________________________________________</w:t>
      </w:r>
    </w:p>
    <w:p>
      <w:r>
        <w:rPr>
          <w:b w:val="0"/>
          <w:sz w:val="20"/>
        </w:rPr>
        <w:t>Employee ID (if applicable): _______________________________________________</w:t>
      </w:r>
    </w:p>
    <w:p/>
    <w:p>
      <w:r>
        <w:rPr>
          <w:b/>
          <w:sz w:val="20"/>
        </w:rPr>
        <w:t>Employment Status:</w:t>
      </w:r>
    </w:p>
    <w:p>
      <w:r>
        <w:rPr>
          <w:b w:val="0"/>
          <w:sz w:val="20"/>
        </w:rPr>
        <w:t>☐ Full-time</w:t>
      </w:r>
    </w:p>
    <w:p>
      <w:r>
        <w:rPr>
          <w:b w:val="0"/>
          <w:sz w:val="20"/>
        </w:rPr>
        <w:t>☐ Part-time</w:t>
      </w:r>
    </w:p>
    <w:p>
      <w:r>
        <w:rPr>
          <w:b w:val="0"/>
          <w:sz w:val="20"/>
        </w:rPr>
        <w:t>☐ Temporary</w:t>
      </w:r>
    </w:p>
    <w:p>
      <w:r>
        <w:rPr>
          <w:b w:val="0"/>
          <w:sz w:val="20"/>
        </w:rPr>
        <w:t>☐ Contract</w:t>
      </w:r>
    </w:p>
    <w:p>
      <w:r>
        <w:rPr>
          <w:b w:val="0"/>
          <w:sz w:val="20"/>
        </w:rPr>
        <w:t>☐ Other: ________________________________________________________________</w:t>
      </w:r>
    </w:p>
    <w:p/>
    <w:p>
      <w:r>
        <w:rPr>
          <w:b/>
          <w:sz w:val="20"/>
        </w:rPr>
        <w:t>Income Details:</w:t>
      </w:r>
    </w:p>
    <w:p>
      <w:r>
        <w:rPr>
          <w:b w:val="0"/>
          <w:sz w:val="20"/>
        </w:rPr>
        <w:t>Base Salary: $__________________ per ________________ (hour/week/month/year)</w:t>
      </w:r>
    </w:p>
    <w:p>
      <w:r>
        <w:rPr>
          <w:b w:val="0"/>
          <w:sz w:val="20"/>
        </w:rPr>
        <w:t>Bonus/Commission (if applicable): $__________________ per ________________</w:t>
      </w:r>
    </w:p>
    <w:p>
      <w:r>
        <w:rPr>
          <w:b w:val="0"/>
          <w:sz w:val="20"/>
        </w:rPr>
        <w:t>Overtime Pay (if applicable): $__________________ per ________________</w:t>
      </w:r>
    </w:p>
    <w:p>
      <w:r>
        <w:rPr>
          <w:b w:val="0"/>
          <w:sz w:val="20"/>
        </w:rPr>
        <w:t>Other Compensation (if applicable): $__________________ __________________</w:t>
      </w:r>
    </w:p>
    <w:p/>
    <w:p>
      <w:r>
        <w:rPr>
          <w:b/>
          <w:sz w:val="20"/>
        </w:rPr>
        <w:t>Payment Frequency and Method:</w:t>
      </w:r>
    </w:p>
    <w:p>
      <w:r>
        <w:rPr>
          <w:b w:val="0"/>
          <w:sz w:val="20"/>
        </w:rPr>
        <w:t>☐ Weekly   ☐ Bi-Weekly   ☐ Semi-Monthly   ☐ Monthly   ☐ Other: ________________</w:t>
      </w:r>
    </w:p>
    <w:p>
      <w:r>
        <w:rPr>
          <w:b w:val="0"/>
          <w:sz w:val="20"/>
        </w:rPr>
        <w:t>Payment Method: ___________________________________________________________</w:t>
      </w:r>
    </w:p>
    <w:p/>
    <w:p>
      <w:r>
        <w:rPr>
          <w:b/>
          <w:sz w:val="20"/>
        </w:rPr>
        <w:t>Confirmation:</w:t>
      </w:r>
    </w:p>
    <w:p>
      <w:r>
        <w:rPr>
          <w:b w:val="0"/>
          <w:sz w:val="20"/>
        </w:rPr>
        <w:t>This letter is to certify that the above-named individual is currently employed by the company stated above and receives the income as specified herein. This information is provided to assist with verification of income for legal, financial, or other purposes.</w:t>
      </w:r>
    </w:p>
    <w:p/>
    <w:p>
      <w:r>
        <w:rPr>
          <w:b/>
          <w:sz w:val="20"/>
        </w:rPr>
        <w:t>Disclaimer and Legal Compliance:</w:t>
      </w:r>
    </w:p>
    <w:p>
      <w:r>
        <w:rPr>
          <w:b w:val="0"/>
          <w:sz w:val="20"/>
        </w:rPr>
        <w:t>This letter is issued in good faith and to the best of the employer's knowledge. It does not constitute a guarantee of employment or income beyond the date of issuance. The employer complies with all applicable federal, state, and local laws governing employment and income verification.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Employer Representative</w:t>
            </w:r>
          </w:p>
        </w:tc>
        <w:tc>
          <w:tcPr>
            <w:tcW w:type="dxa" w:w="4986"/>
            <w:tcBorders>
              <w:top w:val="nil"/>
              <w:left w:val="nil"/>
              <w:bottom w:val="nil"/>
              <w:right w:val="nil"/>
              <w:insideH w:val="nil"/>
              <w:insideV w:val="nil"/>
            </w:tcBorders>
          </w:tcPr>
          <w:p>
            <w:pPr>
              <w:jc w:val="center"/>
            </w:pPr>
            <w:r>
              <w:t>Employee (Acknowledgment)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________________________________________________</w:t>
              <w:br/>
              <w:t>Title: _________________________________________________</w:t>
              <w:br/>
              <w:t>Date: _________________________________________________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________________________________________________</w:t>
              <w:br/>
              <w:t>Date: _________________________________________________</w:t>
            </w:r>
          </w:p>
        </w:tc>
      </w:tr>
    </w:tbl>
    <w:p/>
    <w:p/>
    <w:p>
      <w:r>
        <w:rPr>
          <w:b/>
          <w:sz w:val="20"/>
        </w:rPr>
        <w:t>Additional Notes: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p>
      <w:r>
        <w:rPr>
          <w:b/>
          <w:sz w:val="20"/>
        </w:rPr>
        <w:t>For verification or further information, please contact:</w:t>
      </w:r>
    </w:p>
    <w:p>
      <w:r>
        <w:rPr>
          <w:b w:val="0"/>
          <w:sz w:val="20"/>
        </w:rPr>
        <w:t>Name: _______________________________________________________________________</w:t>
      </w:r>
    </w:p>
    <w:p>
      <w:r>
        <w:rPr>
          <w:b w:val="0"/>
          <w:sz w:val="20"/>
        </w:rPr>
        <w:t>Title: _______________________________________________________________________</w:t>
      </w:r>
    </w:p>
    <w:p>
      <w:r>
        <w:rPr>
          <w:b w:val="0"/>
          <w:sz w:val="20"/>
        </w:rPr>
        <w:t>Phone Number: ________________________________________________________________</w:t>
      </w:r>
    </w:p>
    <w:p>
      <w:r>
        <w:rPr>
          <w:b w:val="0"/>
          <w:sz w:val="20"/>
        </w:rPr>
        <w:t>Email Address: ________________________________________________________________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https://letterdocs-us.com/income-letter-from-employer/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income-letter-from-employ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