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IN THE EVENT OF MY DEATH LETTER</w:t>
      </w:r>
    </w:p>
    <w:p/>
    <w:p/>
    <w:p>
      <w:r>
        <w:rPr>
          <w:b w:val="0"/>
          <w:sz w:val="20"/>
        </w:rPr>
        <w:t>To Whom It May Concern,</w:t>
      </w:r>
    </w:p>
    <w:p/>
    <w:p>
      <w:r>
        <w:rPr>
          <w:b w:val="0"/>
          <w:sz w:val="20"/>
        </w:rPr>
        <w:t>This letter serves as my formal declaration and directive regarding my affairs, possessions, and responsibilities in the event of my death. I intend this document to provide clear instructions to my appointed representatives, family members, and any other concerned parties to facilitate the proper management and distribution of my estate and related matters.</w:t>
      </w:r>
    </w:p>
    <w:p/>
    <w:p/>
    <w:p>
      <w:r>
        <w:rPr>
          <w:b/>
          <w:sz w:val="22"/>
        </w:rPr>
        <w:t>1. Personal Information</w:t>
      </w:r>
    </w:p>
    <w:p>
      <w:r>
        <w:rPr>
          <w:b w:val="0"/>
          <w:sz w:val="20"/>
        </w:rPr>
        <w:t>Full Legal Name: __________________________________________________________</w:t>
      </w:r>
    </w:p>
    <w:p>
      <w:r>
        <w:rPr>
          <w:b w:val="0"/>
          <w:sz w:val="20"/>
        </w:rPr>
        <w:t>Date of Birth: ____________________________________________________________</w:t>
      </w:r>
    </w:p>
    <w:p>
      <w:r>
        <w:rPr>
          <w:b w:val="0"/>
          <w:sz w:val="20"/>
        </w:rPr>
        <w:t>Social Security Number: ___________________________________________________</w:t>
      </w:r>
    </w:p>
    <w:p>
      <w:r>
        <w:rPr>
          <w:b w:val="0"/>
          <w:sz w:val="20"/>
        </w:rPr>
        <w:t>Address: _________________________________________________________________</w:t>
      </w:r>
    </w:p>
    <w:p>
      <w:r>
        <w:rPr>
          <w:b w:val="0"/>
          <w:sz w:val="20"/>
        </w:rPr>
        <w:t>Phone Number: ____________________________________________________________</w:t>
      </w:r>
    </w:p>
    <w:p>
      <w:r>
        <w:rPr>
          <w:b w:val="0"/>
          <w:sz w:val="20"/>
        </w:rPr>
        <w:t>Email Address: ____________________________________________________________</w:t>
      </w:r>
    </w:p>
    <w:p/>
    <w:p/>
    <w:p>
      <w:r>
        <w:rPr>
          <w:b/>
          <w:sz w:val="22"/>
        </w:rPr>
        <w:t>2. Appointment of Executor</w:t>
      </w:r>
    </w:p>
    <w:p>
      <w:r>
        <w:rPr>
          <w:b w:val="0"/>
          <w:sz w:val="20"/>
        </w:rPr>
        <w:t>I hereby appoint the following individual as the Executor of my estate, granting them full authority to administer and settle my estate in accordance with this directive and applicable laws:</w:t>
      </w:r>
    </w:p>
    <w:p>
      <w:r>
        <w:rPr>
          <w:b w:val="0"/>
          <w:sz w:val="20"/>
        </w:rPr>
        <w:t>Name: _________________________________________________________________</w:t>
      </w:r>
    </w:p>
    <w:p>
      <w:r>
        <w:rPr>
          <w:b w:val="0"/>
          <w:sz w:val="20"/>
        </w:rPr>
        <w:t>Address: _______________________________________________________________</w:t>
      </w:r>
    </w:p>
    <w:p>
      <w:r>
        <w:rPr>
          <w:b w:val="0"/>
          <w:sz w:val="20"/>
        </w:rPr>
        <w:t>Phone Number: __________________________________________________________</w:t>
      </w:r>
    </w:p>
    <w:p>
      <w:r>
        <w:rPr>
          <w:b w:val="0"/>
          <w:sz w:val="20"/>
        </w:rPr>
        <w:t>Relationship to Me: _____________________________________________________</w:t>
      </w:r>
    </w:p>
    <w:p/>
    <w:p/>
    <w:p>
      <w:r>
        <w:rPr>
          <w:b/>
          <w:sz w:val="22"/>
        </w:rPr>
        <w:t>3. Notification Instructions</w:t>
      </w:r>
    </w:p>
    <w:p>
      <w:r>
        <w:rPr>
          <w:b w:val="0"/>
          <w:sz w:val="20"/>
        </w:rPr>
        <w:t>Upon my death, I direct that the Executor notify the following persons and/or entities promptly:</w:t>
      </w:r>
    </w:p>
    <w:p>
      <w:r>
        <w:rPr>
          <w:b w:val="0"/>
          <w:sz w:val="20"/>
        </w:rPr>
        <w:t>Name: _________________________________________________________________</w:t>
      </w:r>
    </w:p>
    <w:p>
      <w:r>
        <w:rPr>
          <w:b w:val="0"/>
          <w:sz w:val="20"/>
        </w:rPr>
        <w:t>Relationship: ___________________________________________________________</w:t>
      </w:r>
    </w:p>
    <w:p>
      <w:r>
        <w:rPr>
          <w:b w:val="0"/>
          <w:sz w:val="20"/>
        </w:rPr>
        <w:t>Contact Information: ____________________________________________________</w:t>
      </w:r>
    </w:p>
    <w:p/>
    <w:p>
      <w:r>
        <w:rPr>
          <w:b w:val="0"/>
          <w:sz w:val="20"/>
        </w:rPr>
        <w:t>Name: _________________________________________________________________</w:t>
      </w:r>
    </w:p>
    <w:p>
      <w:r>
        <w:rPr>
          <w:b w:val="0"/>
          <w:sz w:val="20"/>
        </w:rPr>
        <w:t>Relationship: ___________________________________________________________</w:t>
      </w:r>
    </w:p>
    <w:p>
      <w:r>
        <w:rPr>
          <w:b w:val="0"/>
          <w:sz w:val="20"/>
        </w:rPr>
        <w:t>Contact Information: ____________________________________________________</w:t>
      </w:r>
    </w:p>
    <w:p/>
    <w:p/>
    <w:p>
      <w:r>
        <w:rPr>
          <w:b/>
          <w:sz w:val="22"/>
        </w:rPr>
        <w:t>4. Financial Accounts and Assets</w:t>
      </w:r>
    </w:p>
    <w:p>
      <w:r>
        <w:rPr>
          <w:b w:val="0"/>
          <w:sz w:val="20"/>
        </w:rPr>
        <w:t>I direct that all my financial accounts, investments, and other assets be handled as follows:</w:t>
      </w:r>
    </w:p>
    <w:p>
      <w:r>
        <w:rPr>
          <w:b/>
          <w:sz w:val="20"/>
        </w:rPr>
        <w:t>Bank Accounts:</w:t>
      </w:r>
    </w:p>
    <w:p>
      <w:r>
        <w:rPr>
          <w:b w:val="0"/>
          <w:sz w:val="20"/>
        </w:rPr>
        <w:t>Bank Name: _____________________________________________________________</w:t>
      </w:r>
    </w:p>
    <w:p>
      <w:r>
        <w:rPr>
          <w:b w:val="0"/>
          <w:sz w:val="20"/>
        </w:rPr>
        <w:t>Account Number(s): _______________________________________________________</w:t>
      </w:r>
    </w:p>
    <w:p>
      <w:r>
        <w:rPr>
          <w:b w:val="0"/>
          <w:sz w:val="20"/>
        </w:rPr>
      </w:r>
    </w:p>
    <w:p>
      <w:r>
        <w:rPr>
          <w:b/>
          <w:sz w:val="20"/>
        </w:rPr>
        <w:t>Investment Accounts:</w:t>
      </w:r>
    </w:p>
    <w:p>
      <w:r>
        <w:rPr>
          <w:b w:val="0"/>
          <w:sz w:val="20"/>
        </w:rPr>
        <w:t>Institution: ____________________________________________________________</w:t>
      </w:r>
    </w:p>
    <w:p>
      <w:r>
        <w:rPr>
          <w:b w:val="0"/>
          <w:sz w:val="20"/>
        </w:rPr>
        <w:t>Account Number(s): _______________________________________________________</w:t>
      </w:r>
    </w:p>
    <w:p>
      <w:r>
        <w:rPr>
          <w:b w:val="0"/>
          <w:sz w:val="20"/>
        </w:rPr>
      </w:r>
    </w:p>
    <w:p>
      <w:r>
        <w:rPr>
          <w:b/>
          <w:sz w:val="20"/>
        </w:rPr>
        <w:t>Real Property:</w:t>
      </w:r>
    </w:p>
    <w:p>
      <w:r>
        <w:rPr>
          <w:b w:val="0"/>
          <w:sz w:val="20"/>
        </w:rPr>
        <w:t>Description and Address: _________________________________________________</w:t>
      </w:r>
    </w:p>
    <w:p>
      <w:r>
        <w:rPr>
          <w:b w:val="0"/>
          <w:sz w:val="20"/>
        </w:rPr>
      </w:r>
    </w:p>
    <w:p>
      <w:r>
        <w:rPr>
          <w:b/>
          <w:sz w:val="20"/>
        </w:rPr>
        <w:t>Other Assets:</w:t>
      </w:r>
    </w:p>
    <w:p>
      <w:r>
        <w:rPr>
          <w:b w:val="0"/>
          <w:sz w:val="20"/>
        </w:rPr>
        <w:t>Description: ____________________________________________________________</w:t>
      </w:r>
    </w:p>
    <w:p/>
    <w:p/>
    <w:p>
      <w:r>
        <w:rPr>
          <w:b/>
          <w:sz w:val="22"/>
        </w:rPr>
        <w:t>5. Distribution of Estate</w:t>
      </w:r>
    </w:p>
    <w:p>
      <w:r>
        <w:rPr>
          <w:b w:val="0"/>
          <w:sz w:val="20"/>
        </w:rPr>
        <w:t>Upon settlement of all debts, taxes, and expenses, I direct that my remaining estate be distributed as follows:</w:t>
      </w:r>
    </w:p>
    <w:p>
      <w:r>
        <w:rPr>
          <w:b/>
          <w:sz w:val="20"/>
        </w:rPr>
        <w:t>Beneficiary 1:</w:t>
      </w:r>
    </w:p>
    <w:p>
      <w:r>
        <w:rPr>
          <w:b w:val="0"/>
          <w:sz w:val="20"/>
        </w:rPr>
        <w:t>Name: _________________________________________________________________</w:t>
      </w:r>
    </w:p>
    <w:p>
      <w:r>
        <w:rPr>
          <w:b w:val="0"/>
          <w:sz w:val="20"/>
        </w:rPr>
        <w:t>Relationship: ___________________________________________________________</w:t>
      </w:r>
    </w:p>
    <w:p>
      <w:r>
        <w:rPr>
          <w:b w:val="0"/>
          <w:sz w:val="20"/>
        </w:rPr>
        <w:t>Percentage or Specific Asset(s): __________________________________________</w:t>
      </w:r>
    </w:p>
    <w:p/>
    <w:p>
      <w:r>
        <w:rPr>
          <w:b/>
          <w:sz w:val="20"/>
        </w:rPr>
        <w:t>Beneficiary 2:</w:t>
      </w:r>
    </w:p>
    <w:p>
      <w:r>
        <w:rPr>
          <w:b w:val="0"/>
          <w:sz w:val="20"/>
        </w:rPr>
        <w:t>Name: _________________________________________________________________</w:t>
      </w:r>
    </w:p>
    <w:p>
      <w:r>
        <w:rPr>
          <w:b w:val="0"/>
          <w:sz w:val="20"/>
        </w:rPr>
        <w:t>Relationship: ___________________________________________________________</w:t>
      </w:r>
    </w:p>
    <w:p>
      <w:r>
        <w:rPr>
          <w:b w:val="0"/>
          <w:sz w:val="20"/>
        </w:rPr>
        <w:t>Percentage or Specific Asset(s): __________________________________________</w:t>
      </w:r>
    </w:p>
    <w:p/>
    <w:p>
      <w:r>
        <w:rPr>
          <w:b/>
          <w:sz w:val="20"/>
        </w:rPr>
        <w:t>Beneficiary 3:</w:t>
      </w:r>
    </w:p>
    <w:p>
      <w:r>
        <w:rPr>
          <w:b w:val="0"/>
          <w:sz w:val="20"/>
        </w:rPr>
        <w:t>Name: _________________________________________________________________</w:t>
      </w:r>
    </w:p>
    <w:p>
      <w:r>
        <w:rPr>
          <w:b w:val="0"/>
          <w:sz w:val="20"/>
        </w:rPr>
        <w:t>Relationship: ___________________________________________________________</w:t>
      </w:r>
    </w:p>
    <w:p>
      <w:r>
        <w:rPr>
          <w:b w:val="0"/>
          <w:sz w:val="20"/>
        </w:rPr>
        <w:t>Percentage or Specific Asset(s): __________________________________________</w:t>
      </w:r>
    </w:p>
    <w:p/>
    <w:p/>
    <w:p>
      <w:r>
        <w:rPr>
          <w:b/>
          <w:sz w:val="22"/>
        </w:rPr>
        <w:t>6. Funeral and Burial Instructions</w:t>
      </w:r>
    </w:p>
    <w:p>
      <w:r>
        <w:rPr>
          <w:b w:val="0"/>
          <w:sz w:val="20"/>
        </w:rPr>
        <w:t>I request that my funeral, memorial service, and burial or other disposition be conducted as follows:</w:t>
      </w:r>
    </w:p>
    <w:p>
      <w:r>
        <w:rPr>
          <w:b w:val="0"/>
          <w:sz w:val="20"/>
        </w:rPr>
        <w:t>Funeral Home or Service Provider: _________________________________________</w:t>
      </w:r>
    </w:p>
    <w:p>
      <w:r>
        <w:rPr>
          <w:b w:val="0"/>
          <w:sz w:val="20"/>
        </w:rPr>
        <w:t>Type of Service: _________________________________________________________</w:t>
      </w:r>
    </w:p>
    <w:p>
      <w:r>
        <w:rPr>
          <w:b w:val="0"/>
          <w:sz w:val="20"/>
        </w:rPr>
        <w:t>Burial or Cremation Preferences: __________________________________________</w:t>
      </w:r>
    </w:p>
    <w:p>
      <w:r>
        <w:rPr>
          <w:b w:val="0"/>
          <w:sz w:val="20"/>
        </w:rPr>
        <w:t>Special Requests: _________________________________________________________</w:t>
      </w:r>
    </w:p>
    <w:p/>
    <w:p/>
    <w:p>
      <w:r>
        <w:rPr>
          <w:b/>
          <w:sz w:val="22"/>
        </w:rPr>
        <w:t>7. Organ and Body Donation</w:t>
      </w:r>
    </w:p>
    <w:p>
      <w:r>
        <w:rPr>
          <w:b w:val="0"/>
          <w:sz w:val="20"/>
        </w:rPr>
        <w:t>I hereby express my wishes regarding organ and body donation as follows:</w:t>
      </w:r>
    </w:p>
    <w:p>
      <w:r>
        <w:rPr>
          <w:b w:val="0"/>
          <w:sz w:val="20"/>
        </w:rPr>
        <w:t>I consent to the donation of my organs and/or tissues for transplantation or research purposes.</w:t>
      </w:r>
    </w:p>
    <w:p>
      <w:r>
        <w:rPr>
          <w:b w:val="0"/>
          <w:sz w:val="20"/>
        </w:rPr>
        <w:t>□ Yes    □ No</w:t>
      </w:r>
    </w:p>
    <w:p>
      <w:r>
        <w:rPr>
          <w:b w:val="0"/>
          <w:sz w:val="20"/>
        </w:rPr>
        <w:t>If Yes, specify any limitations or conditions: _______________________________</w:t>
      </w:r>
    </w:p>
    <w:p/>
    <w:p/>
    <w:p>
      <w:r>
        <w:rPr>
          <w:b/>
          <w:sz w:val="22"/>
        </w:rPr>
        <w:t>8. Digital Assets and Online Accounts</w:t>
      </w:r>
    </w:p>
    <w:p>
      <w:r>
        <w:rPr>
          <w:b w:val="0"/>
          <w:sz w:val="20"/>
        </w:rPr>
        <w:t>I direct that my digital assets, including but not limited to online accounts, social media, and electronic files, be handled as follows:</w:t>
      </w:r>
    </w:p>
    <w:p>
      <w:r>
        <w:rPr>
          <w:b w:val="0"/>
          <w:sz w:val="20"/>
        </w:rPr>
        <w:t>Account/Service: _________________________________________________________</w:t>
      </w:r>
    </w:p>
    <w:p>
      <w:r>
        <w:rPr>
          <w:b w:val="0"/>
          <w:sz w:val="20"/>
        </w:rPr>
        <w:t>Username/ID: ____________________________________________________________</w:t>
      </w:r>
    </w:p>
    <w:p>
      <w:r>
        <w:rPr>
          <w:b w:val="0"/>
          <w:sz w:val="20"/>
        </w:rPr>
        <w:t>Password or Access Instructions: ___________________________________________</w:t>
      </w:r>
    </w:p>
    <w:p>
      <w:r>
        <w:rPr>
          <w:b w:val="0"/>
          <w:sz w:val="20"/>
        </w:rPr>
        <w:t>Disposition Instructions: _________________________________________________</w:t>
      </w:r>
    </w:p>
    <w:p/>
    <w:p>
      <w:r>
        <w:rPr>
          <w:b w:val="0"/>
          <w:sz w:val="20"/>
        </w:rPr>
        <w:t>Account/Service: _________________________________________________________</w:t>
      </w:r>
    </w:p>
    <w:p>
      <w:r>
        <w:rPr>
          <w:b w:val="0"/>
          <w:sz w:val="20"/>
        </w:rPr>
        <w:t>Username/ID: ____________________________________________________________</w:t>
      </w:r>
    </w:p>
    <w:p>
      <w:r>
        <w:rPr>
          <w:b w:val="0"/>
          <w:sz w:val="20"/>
        </w:rPr>
        <w:t>Password or Access Instructions: ___________________________________________</w:t>
      </w:r>
    </w:p>
    <w:p>
      <w:r>
        <w:rPr>
          <w:b w:val="0"/>
          <w:sz w:val="20"/>
        </w:rPr>
        <w:t>Disposition Instructions: _________________________________________________</w:t>
      </w:r>
    </w:p>
    <w:p/>
    <w:p/>
    <w:p>
      <w:r>
        <w:rPr>
          <w:b/>
          <w:sz w:val="22"/>
        </w:rPr>
        <w:t>9. Additional Instructions</w:t>
      </w:r>
    </w:p>
    <w:p>
      <w:r>
        <w:rPr>
          <w:b w:val="0"/>
          <w:sz w:val="20"/>
        </w:rPr>
        <w:t>I provide the following additional instructions, wishes, or information pertinent to my estate or final affairs:</w:t>
      </w:r>
    </w:p>
    <w:p>
      <w:r>
        <w:rPr>
          <w:b w:val="0"/>
          <w:sz w:val="20"/>
        </w:rPr>
        <w:t>_________________________________________________________________________</w:t>
      </w:r>
    </w:p>
    <w:p>
      <w:r>
        <w:rPr>
          <w:b w:val="0"/>
          <w:sz w:val="20"/>
        </w:rPr>
        <w:t>_________________________________________________________________________</w:t>
      </w:r>
    </w:p>
    <w:p>
      <w:r>
        <w:rPr>
          <w:b w:val="0"/>
          <w:sz w:val="20"/>
        </w:rPr>
        <w:t>_________________________________________________________________________</w:t>
      </w:r>
    </w:p>
    <w:p>
      <w:r>
        <w:rPr>
          <w:b w:val="0"/>
          <w:sz w:val="20"/>
        </w:rPr>
        <w:t>_________________________________________________________________________</w:t>
      </w:r>
    </w:p>
    <w:p>
      <w:r>
        <w:rPr>
          <w:b w:val="0"/>
          <w:sz w:val="20"/>
        </w:rPr>
        <w:t>_________________________________________________________________________</w:t>
      </w:r>
    </w:p>
    <w:p>
      <w:r>
        <w:rPr>
          <w:b w:val="0"/>
          <w:sz w:val="20"/>
        </w:rPr>
        <w:t>_________________________________________________________________________</w:t>
      </w:r>
    </w:p>
    <w:p/>
    <w:p/>
    <w:p>
      <w:r>
        <w:rPr>
          <w:b/>
          <w:sz w:val="22"/>
        </w:rPr>
        <w:t>10. Legal Compliance and Authority</w:t>
      </w:r>
    </w:p>
    <w:p>
      <w:r>
        <w:rPr>
          <w:b w:val="0"/>
          <w:sz w:val="20"/>
        </w:rPr>
        <w:t>This letter is intended to serve as a directive and expression of my wishes in the event of my death. It is not a substitute for a Last Will and Testament or other estate planning documents. I request that my Executor and any other responsible parties act in good faith, in compliance with applicable federal and state laws of the United States, to ensure my wishes are respected and carried out.</w:t>
      </w:r>
    </w:p>
    <w:p/>
    <w:p/>
    <w:p>
      <w:r>
        <w:rPr>
          <w:b/>
          <w:sz w:val="20"/>
        </w:rPr>
        <w:t>Acknowledgment of Author:</w:t>
      </w:r>
    </w:p>
    <w:p>
      <w:r>
        <w:rPr>
          <w:b w:val="0"/>
          <w:sz w:val="20"/>
        </w:rPr>
        <w:t>I declare that I am the undersigned, of sound mind, and fully understand the contents and intent of this letter.</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AUTHOR</w:t>
            </w:r>
          </w:p>
        </w:tc>
        <w:tc>
          <w:tcPr>
            <w:tcW w:type="dxa" w:w="4986"/>
            <w:tcBorders>
              <w:top w:val="nil"/>
              <w:left w:val="nil"/>
              <w:bottom w:val="nil"/>
              <w:right w:val="nil"/>
              <w:insideH w:val="nil"/>
              <w:insideV w:val="nil"/>
            </w:tcBorders>
          </w:tcPr>
          <w:p>
            <w:pPr>
              <w:jc w:val="center"/>
            </w:pPr>
            <w:r>
              <w:t>WITNESS</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p/>
    <w:p>
      <w:r>
        <w:rPr>
          <w:b w:val="0"/>
          <w:sz w:val="20"/>
        </w:rPr>
        <w:t>This document was voluntarily executed in the presence of the undersigned witness, who affirms that the author appeared to be of sound mind and under no duress, fraud, or undue influence at the time of signing.</w:t>
      </w:r>
    </w:p>
    <w:p/>
    <w:p/>
    <w:p/>
    <w:p>
      <w:r>
        <w:rPr>
          <w:b w:val="0"/>
          <w:sz w:val="20"/>
        </w:rPr>
        <w:t>Witness Signature: ___________________________________________</w:t>
      </w:r>
    </w:p>
    <w:p>
      <w:r>
        <w:rPr>
          <w:b w:val="0"/>
          <w:sz w:val="20"/>
        </w:rPr>
        <w:t>Date: _________________________________________________________</w:t>
      </w:r>
    </w:p>
    <w:p>
      <w:r>
        <w:br w:type="page"/>
      </w:r>
    </w:p>
    <w:p>
      <w:pPr>
        <w:jc w:val="center"/>
      </w:pPr>
      <w:r>
        <w:rPr>
          <w:color w:val="555555"/>
          <w:sz w:val="24"/>
        </w:rPr>
        <w:t>Original source of this document:</w:t>
      </w:r>
    </w:p>
    <w:p>
      <w:pPr>
        <w:jc w:val="center"/>
      </w:pPr>
      <w:hyperlink r:id="rId9">
        <w:r>
          <w:rPr>
            <w:color w:val="0000FF"/>
            <w:u w:val="single"/>
          </w:rPr>
          <w:t>https://letterdocs-us.com/in-the-event-of-my-death-letter/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https://letterdocs-us.com</w:t>
        </w:r>
      </w:hyperlink>
    </w:p>
    <w:p>
      <w:pPr>
        <w:jc w:val="center"/>
      </w:pPr>
      <w:r>
        <w:rPr>
          <w:color w:val="808080"/>
          <w:sz w:val="20"/>
        </w:rPr>
        <w:t>This template is intended exclusively for personal, non-commercial use.</w:t>
        <w:br/>
        <w:t>If distributed or published, the source must be mentioned. © letterdocs-us.com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docs-us.com/in-the-event-of-my-death-letter/" TargetMode="External"/><Relationship Id="rId10" Type="http://schemas.openxmlformats.org/officeDocument/2006/relationships/hyperlink" Target="https://letter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