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HOTEL WELCOME LETTER</w:t>
      </w:r>
    </w:p>
    <w:p/>
    <w:p/>
    <w:p>
      <w:r>
        <w:rPr>
          <w:b/>
          <w:sz w:val="20"/>
        </w:rPr>
        <w:t>Dear Valued Guest,</w:t>
      </w:r>
    </w:p>
    <w:p/>
    <w:p>
      <w:r>
        <w:rPr>
          <w:b w:val="0"/>
          <w:sz w:val="20"/>
        </w:rPr>
        <w:t>On behalf of the entire team at our hotel, we are delighted to welcome you. It is our pleasure to have you with us, and we are committed to making your stay comfortable, enjoyable, and memorable.</w:t>
      </w:r>
    </w:p>
    <w:p/>
    <w:p>
      <w:r>
        <w:rPr>
          <w:b/>
          <w:sz w:val="22"/>
        </w:rPr>
        <w:t>Hotel Information:</w:t>
      </w:r>
    </w:p>
    <w:p>
      <w:r>
        <w:rPr>
          <w:b w:val="0"/>
          <w:sz w:val="20"/>
        </w:rPr>
        <w:t>Hotel Name: ____________________________________________________________</w:t>
      </w:r>
    </w:p>
    <w:p>
      <w:r>
        <w:rPr>
          <w:b w:val="0"/>
          <w:sz w:val="20"/>
        </w:rPr>
        <w:t>Address: _______________________________________________________________</w:t>
      </w:r>
    </w:p>
    <w:p>
      <w:r>
        <w:rPr>
          <w:b w:val="0"/>
          <w:sz w:val="20"/>
        </w:rPr>
        <w:t>Front Desk Phone: ______________________________________________________</w:t>
      </w:r>
    </w:p>
    <w:p>
      <w:r>
        <w:rPr>
          <w:b w:val="0"/>
          <w:sz w:val="20"/>
        </w:rPr>
        <w:t>Email: _________________________________________________________________</w:t>
      </w:r>
    </w:p>
    <w:p>
      <w:r>
        <w:rPr>
          <w:b w:val="0"/>
          <w:sz w:val="20"/>
        </w:rPr>
        <w:t>Website: _______________________________________________________________</w:t>
      </w:r>
    </w:p>
    <w:p/>
    <w:p>
      <w:r>
        <w:rPr>
          <w:b/>
          <w:sz w:val="22"/>
        </w:rPr>
        <w:t>Check-In and Check-Out:</w:t>
      </w:r>
    </w:p>
    <w:p>
      <w:r>
        <w:rPr>
          <w:b w:val="0"/>
          <w:sz w:val="20"/>
        </w:rPr>
        <w:t>Check-In Time: ________________</w:t>
      </w:r>
    </w:p>
    <w:p>
      <w:r>
        <w:rPr>
          <w:b w:val="0"/>
          <w:sz w:val="20"/>
        </w:rPr>
        <w:t>Check-Out Time: ________________</w:t>
      </w:r>
    </w:p>
    <w:p>
      <w:r>
        <w:rPr>
          <w:b w:val="0"/>
          <w:sz w:val="20"/>
        </w:rPr>
        <w:t>Early Check-In or Late Check-Out requests are subject to availability and additional charges.</w:t>
      </w:r>
    </w:p>
    <w:p/>
    <w:p>
      <w:r>
        <w:rPr>
          <w:b/>
          <w:sz w:val="22"/>
        </w:rPr>
        <w:t>Guest Responsibilities:</w:t>
      </w:r>
    </w:p>
    <w:p>
      <w:r>
        <w:rPr>
          <w:b w:val="0"/>
          <w:sz w:val="20"/>
        </w:rPr>
        <w:t>Guests are kindly requested to comply with all hotel policies and regulations, including but not limited to noise control, smoking restrictions, and proper use of hotel facilities. The hotel reserves the right to refuse service or eviction in cases of misconduct or violation of rules.</w:t>
      </w:r>
    </w:p>
    <w:p/>
    <w:p>
      <w:r>
        <w:rPr>
          <w:b/>
          <w:sz w:val="22"/>
        </w:rPr>
        <w:t>Payment Terms:</w:t>
      </w:r>
    </w:p>
    <w:p>
      <w:r>
        <w:rPr>
          <w:b w:val="0"/>
          <w:sz w:val="20"/>
        </w:rPr>
        <w:t>All charges related to your stay, including room rates, taxes, fees, and any incidental expenses, are to be settled upon check-out unless prior arrangements have been made. Accepted payment methods include credit cards, debit cards, and approved cash payments.</w:t>
      </w:r>
    </w:p>
    <w:p/>
    <w:p>
      <w:r>
        <w:rPr>
          <w:b/>
          <w:sz w:val="22"/>
        </w:rPr>
        <w:t>Cancellation and No-Show Policy:</w:t>
      </w:r>
    </w:p>
    <w:p>
      <w:r>
        <w:rPr>
          <w:b w:val="0"/>
          <w:sz w:val="20"/>
        </w:rPr>
        <w:t>Cancellations must be made at least ______________ hours prior to the scheduled arrival time to avoid penalties. No-show without timely notification will result in a charge equal to one night's stay or as otherwise specified in your reservation details.</w:t>
      </w:r>
    </w:p>
    <w:p/>
    <w:p>
      <w:r>
        <w:rPr>
          <w:b/>
          <w:sz w:val="22"/>
        </w:rPr>
        <w:t>Liability and Safety:</w:t>
      </w:r>
    </w:p>
    <w:p>
      <w:r>
        <w:rPr>
          <w:b w:val="0"/>
          <w:sz w:val="20"/>
        </w:rPr>
        <w:t>The hotel is not responsible for loss, theft, or damage to personal property brought onto the premises. Guests are advised to use the provided safe deposit boxes and exercise caution. The hotel complies with all applicable safety and fire regulations to ensure guest security.</w:t>
      </w:r>
    </w:p>
    <w:p/>
    <w:p>
      <w:r>
        <w:rPr>
          <w:b/>
          <w:sz w:val="22"/>
        </w:rPr>
        <w:t>Use of Facilities:</w:t>
      </w:r>
    </w:p>
    <w:p>
      <w:r>
        <w:rPr>
          <w:b w:val="0"/>
          <w:sz w:val="20"/>
        </w:rPr>
        <w:t>Access to hotel facilities such as the pool, gym, spa, and business center is provided for registered guests only. Operating hours and rules for each facility must be observed. The hotel reserves the right to restrict access when necessary.</w:t>
      </w:r>
    </w:p>
    <w:p/>
    <w:p>
      <w:r>
        <w:rPr>
          <w:b/>
          <w:sz w:val="22"/>
        </w:rPr>
        <w:t>Privacy and Data Protection:</w:t>
      </w:r>
    </w:p>
    <w:p>
      <w:r>
        <w:rPr>
          <w:b w:val="0"/>
          <w:sz w:val="20"/>
        </w:rPr>
        <w:t>Your personal information will be handled in accordance with applicable privacy laws and hotel policies. Data collected during your stay will be used solely for reservation and service purposes and will not be disclosed without consent, except as required by law.</w:t>
      </w:r>
    </w:p>
    <w:p/>
    <w:p>
      <w:r>
        <w:rPr>
          <w:b/>
          <w:sz w:val="22"/>
        </w:rPr>
        <w:t>Governing Law and Dispute Resolution:</w:t>
      </w:r>
    </w:p>
    <w:p>
      <w:r>
        <w:rPr>
          <w:b w:val="0"/>
          <w:sz w:val="20"/>
        </w:rPr>
        <w:t>This agreement and your stay at the hotel shall be governed by the laws of the United States and the State in which the hotel is located. Any disputes arising hereunder shall be resolved through arbitration or litigation in the appropriate jurisdiction, as determined by the hotel.</w:t>
      </w:r>
    </w:p>
    <w:p/>
    <w:p/>
    <w:p>
      <w:r>
        <w:rPr>
          <w:b w:val="0"/>
          <w:sz w:val="20"/>
        </w:rPr>
        <w:t>We thank you for choosing our hotel and look forward to providing you with excellent service. Should you require any assistance during your stay, please do not hesitate to contact our front desk.</w:t>
      </w:r>
    </w:p>
    <w:p/>
    <w:p/>
    <w:p>
      <w:r>
        <w:rPr>
          <w:b/>
          <w:sz w:val="20"/>
        </w:rPr>
        <w:t>Sincerely,</w:t>
      </w:r>
    </w:p>
    <w:p/>
    <w:p/>
    <w:p/>
    <w:p>
      <w:r>
        <w:rPr>
          <w:b w:val="0"/>
          <w:sz w:val="20"/>
        </w:rPr>
        <w:t>Hotel Management Team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Hotel Representative</w:t>
            </w:r>
          </w:p>
        </w:tc>
        <w:tc>
          <w:tcPr>
            <w:tcW w:type="dxa" w:w="4986"/>
            <w:tcBorders>
              <w:top w:val="nil"/>
              <w:left w:val="nil"/>
              <w:bottom w:val="nil"/>
              <w:right w:val="nil"/>
              <w:insideH w:val="nil"/>
              <w:insideV w:val="nil"/>
            </w:tcBorders>
          </w:tcPr>
          <w:p>
            <w:pPr>
              <w:jc w:val="center"/>
            </w:pPr>
            <w:r>
              <w:t>Guest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https://letterdocs-us.com/hotel-welcome-letter/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hotel-welcom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