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HOME PURCHASE OFFER LETTER</w:t>
      </w:r>
    </w:p>
    <w:p/>
    <w:p>
      <w:r>
        <w:rPr>
          <w:b/>
          <w:sz w:val="20"/>
        </w:rPr>
        <w:t>Buyer Information:</w:t>
      </w:r>
    </w:p>
    <w:p>
      <w:r>
        <w:rPr>
          <w:b w:val="0"/>
          <w:sz w:val="20"/>
        </w:rPr>
        <w:t>Full Name: ____________________________________________________________</w:t>
      </w:r>
    </w:p>
    <w:p>
      <w:r>
        <w:rPr>
          <w:b w:val="0"/>
          <w:sz w:val="20"/>
        </w:rPr>
        <w:t>Current Address: 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Seller Information:</w:t>
      </w:r>
    </w:p>
    <w:p>
      <w:r>
        <w:rPr>
          <w:b w:val="0"/>
          <w:sz w:val="20"/>
        </w:rPr>
        <w:t>Full Name: ____________________________________________________________</w:t>
      </w:r>
    </w:p>
    <w:p>
      <w:r>
        <w:rPr>
          <w:b w:val="0"/>
          <w:sz w:val="20"/>
        </w:rPr>
        <w:t>Property Address: 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Property Description:</w:t>
      </w:r>
    </w:p>
    <w:p>
      <w:r>
        <w:rPr>
          <w:b w:val="0"/>
          <w:sz w:val="20"/>
        </w:rPr>
        <w:t>Address: ______________________________________________________________</w:t>
      </w:r>
    </w:p>
    <w:p>
      <w:r>
        <w:rPr>
          <w:b w:val="0"/>
          <w:sz w:val="20"/>
        </w:rPr>
        <w:t>Legal Description (if known): __________________________________________</w:t>
      </w:r>
    </w:p>
    <w:p>
      <w:r>
        <w:rPr>
          <w:b w:val="0"/>
          <w:sz w:val="20"/>
        </w:rPr>
        <w:t>Type of Property (e.g., Single Family, Condo, Townhouse): ________________</w:t>
      </w:r>
    </w:p>
    <w:p>
      <w:r>
        <w:rPr>
          <w:b w:val="0"/>
          <w:sz w:val="20"/>
        </w:rPr>
        <w:t>Year Built: ___________________________________________________________</w:t>
      </w:r>
    </w:p>
    <w:p/>
    <w:p>
      <w:r>
        <w:rPr>
          <w:b/>
          <w:sz w:val="20"/>
        </w:rPr>
        <w:t>Offer Details:</w:t>
      </w:r>
    </w:p>
    <w:p>
      <w:r>
        <w:rPr>
          <w:b w:val="0"/>
          <w:sz w:val="20"/>
        </w:rPr>
        <w:t>Purchase Price Offered: $______________________ (USD)</w:t>
      </w:r>
    </w:p>
    <w:p>
      <w:r>
        <w:rPr>
          <w:b w:val="0"/>
          <w:sz w:val="20"/>
        </w:rPr>
        <w:t>Earnest Money Deposit Amount: $________________ (to be held in escrow)</w:t>
      </w:r>
    </w:p>
    <w:p>
      <w:r>
        <w:rPr>
          <w:b w:val="0"/>
          <w:sz w:val="20"/>
        </w:rPr>
        <w:t>Proposed Method of Payment: ___________________________________________</w:t>
      </w:r>
    </w:p>
    <w:p>
      <w:r>
        <w:rPr>
          <w:b w:val="0"/>
          <w:sz w:val="20"/>
        </w:rPr>
        <w:t>Financing Contingency: ________________________________________________</w:t>
      </w:r>
    </w:p>
    <w:p>
      <w:r>
        <w:rPr>
          <w:b w:val="0"/>
          <w:sz w:val="20"/>
        </w:rPr>
        <w:t>Inspection Contingency: _______________________________________________</w:t>
      </w:r>
    </w:p>
    <w:p>
      <w:r>
        <w:rPr>
          <w:b w:val="0"/>
          <w:sz w:val="20"/>
        </w:rPr>
        <w:t>Appraisal Contingency: ________________________________________________</w:t>
      </w:r>
    </w:p>
    <w:p>
      <w:r>
        <w:rPr>
          <w:b w:val="0"/>
          <w:sz w:val="20"/>
        </w:rPr>
        <w:t>Closing Date: _________________________________________________________</w:t>
      </w:r>
    </w:p>
    <w:p>
      <w:r>
        <w:rPr>
          <w:b w:val="0"/>
          <w:sz w:val="20"/>
        </w:rPr>
        <w:t>Possession Date: ______________________________________________________</w:t>
      </w:r>
    </w:p>
    <w:p/>
    <w:p>
      <w:r>
        <w:rPr>
          <w:b/>
          <w:sz w:val="20"/>
        </w:rPr>
        <w:t>Additional Terms and Conditions:</w:t>
      </w:r>
    </w:p>
    <w:p>
      <w:r>
        <w:rPr>
          <w:b w:val="0"/>
          <w:sz w:val="20"/>
        </w:rPr>
        <w:t>1. This offer is contingent upon Buyer’s satisfactory inspection of the property, including but not limited to structural, mechanical, electrical, plumbing, pest, and environmental inspections.</w:t>
      </w:r>
    </w:p>
    <w:p/>
    <w:p>
      <w:r>
        <w:rPr>
          <w:b w:val="0"/>
          <w:sz w:val="20"/>
        </w:rPr>
        <w:t>2. Buyer reserves the right to terminate this agreement and recover the earnest money deposit if any material defects or issues arise during the inspection period that cannot be resolved to Buyer’s satisfaction.</w:t>
      </w:r>
    </w:p>
    <w:p/>
    <w:p>
      <w:r>
        <w:rPr>
          <w:b w:val="0"/>
          <w:sz w:val="20"/>
        </w:rPr>
        <w:t>3. This offer is contingent upon Buyer obtaining financing on terms acceptable to Buyer within a reasonable time frame.</w:t>
      </w:r>
    </w:p>
    <w:p/>
    <w:p>
      <w:r>
        <w:rPr>
          <w:b w:val="0"/>
          <w:sz w:val="20"/>
        </w:rPr>
        <w:t>4. The Seller agrees to provide all necessary disclosures required under applicable law, including but not limited to lead-based paint disclosure, material defects, and environmental hazards.</w:t>
      </w:r>
    </w:p>
    <w:p/>
    <w:p>
      <w:r>
        <w:rPr>
          <w:b w:val="0"/>
          <w:sz w:val="20"/>
        </w:rPr>
        <w:t>5. This offer shall remain open for acceptance by Seller until ____________________, after which it shall be deemed withdrawn if not accepted.</w:t>
      </w:r>
    </w:p>
    <w:p/>
    <w:p>
      <w:r>
        <w:rPr>
          <w:b w:val="0"/>
          <w:sz w:val="20"/>
        </w:rPr>
        <w:t>6. Upon acceptance, Buyer and Seller agree to execute a formal Purchase and Sale Agreement incorporating the terms herein and any additional mutually agreed terms.</w:t>
      </w:r>
    </w:p>
    <w:p/>
    <w:p>
      <w:r>
        <w:rPr>
          <w:b w:val="0"/>
          <w:sz w:val="20"/>
        </w:rPr>
        <w:t>7. Closing shall take place at a mutually agreed location, with Seller delivering marketable title free from liens and encumbrances, subject only to permitted exceptions.</w:t>
      </w:r>
    </w:p>
    <w:p/>
    <w:p>
      <w:r>
        <w:rPr>
          <w:b w:val="0"/>
          <w:sz w:val="20"/>
        </w:rPr>
        <w:t>8. Buyer acknowledges that possession shall be delivered subject to the terms agreed upon and that all utilities, taxes, insurance, and other expenses shall be prorated as of closing date.</w:t>
      </w:r>
    </w:p>
    <w:p/>
    <w:p>
      <w:r>
        <w:rPr>
          <w:b w:val="0"/>
          <w:sz w:val="20"/>
        </w:rPr>
        <w:t>9. This Offer Letter and any resulting Purchase and Sale Agreement shall be governed by and construed in accordance with the laws of the State in which the property is located.</w:t>
      </w:r>
    </w:p>
    <w:p/>
    <w:p>
      <w:r>
        <w:rPr>
          <w:b w:val="0"/>
          <w:sz w:val="20"/>
        </w:rPr>
        <w:t>10. In the event of any dispute arising from this offer or subsequent agreements, the parties agree to attempt mediation prior to initiating litigation.</w:t>
      </w:r>
    </w:p>
    <w:p/>
    <w:p>
      <w:r>
        <w:rPr>
          <w:b w:val="0"/>
          <w:sz w:val="20"/>
        </w:rPr>
        <w:t>11. This Offer constitutes the entire understanding between Buyer and Seller regarding the subject property and supersedes all prior negotiations and agreements, whether oral or written.</w:t>
      </w:r>
    </w:p>
    <w:p/>
    <w:p>
      <w:r>
        <w:rPr>
          <w:b/>
          <w:sz w:val="20"/>
        </w:rPr>
        <w:t>Buyer Representations and Warranties:</w:t>
      </w:r>
    </w:p>
    <w:p>
      <w:r>
        <w:rPr>
          <w:b w:val="0"/>
          <w:sz w:val="20"/>
        </w:rPr>
        <w:t>The Buyer represents that they have the financial capacity to complete the purchase upon acceptance of this offer and are not relying on any representations other than those contained herein or in the resulting Purchase Agreement.</w:t>
      </w:r>
    </w:p>
    <w:p/>
    <w:p>
      <w:r>
        <w:rPr>
          <w:b/>
          <w:sz w:val="20"/>
        </w:rPr>
        <w:t>Seller Representations and Warranties:</w:t>
      </w:r>
    </w:p>
    <w:p>
      <w:r>
        <w:rPr>
          <w:b w:val="0"/>
          <w:sz w:val="20"/>
        </w:rPr>
        <w:t>The Seller represents and warrants that they are the legal owner of the property, have full right and authority to sell the property, and that the property will be transferred free and clear of all liens, claims, and encumbrances except as disclosed.</w:t>
      </w:r>
    </w:p>
    <w:p/>
    <w:p>
      <w:r>
        <w:rPr>
          <w:b/>
          <w:sz w:val="20"/>
        </w:rPr>
        <w:t>Confidentiality Clause:</w:t>
      </w:r>
    </w:p>
    <w:p>
      <w:r>
        <w:rPr>
          <w:b w:val="0"/>
          <w:sz w:val="20"/>
        </w:rPr>
        <w:t>The parties agree to keep the terms of this Offer Letter and any related negotiations confidential, except as required by law or as needed to complete the transaction.</w:t>
      </w:r>
    </w:p>
    <w:p/>
    <w:p>
      <w:r>
        <w:rPr>
          <w:b/>
          <w:sz w:val="20"/>
        </w:rPr>
        <w:t>Expiration and Withdrawal:</w:t>
      </w:r>
    </w:p>
    <w:p>
      <w:r>
        <w:rPr>
          <w:b w:val="0"/>
          <w:sz w:val="20"/>
        </w:rPr>
        <w:t>This Offer Letter shall expire if not accepted in writing by the Seller by the date specified above. Buyer reserves the right to withdraw this offer at any time prior to acceptance.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w:t>
            </w:r>
          </w:p>
        </w:tc>
        <w:tc>
          <w:tcPr>
            <w:tcW w:type="dxa" w:w="4986"/>
            <w:tcBorders>
              <w:top w:val="nil"/>
              <w:left w:val="nil"/>
              <w:bottom w:val="nil"/>
              <w:right w:val="nil"/>
              <w:insideH w:val="nil"/>
              <w:insideV w:val="nil"/>
            </w:tcBorders>
          </w:tcPr>
          <w:p>
            <w:pPr>
              <w:jc w:val="center"/>
            </w:pPr>
            <w:r>
              <w:t>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https://letterdocs-us.com/home-offer-letter/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home-offer-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