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HEARTFELT RESIGNATION LETTER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___________________________________________</w:t>
      </w:r>
    </w:p>
    <w:p/>
    <w:p>
      <w:r>
        <w:rPr>
          <w:b w:val="0"/>
          <w:sz w:val="20"/>
        </w:rPr>
        <w:t>Dear ____________________________________________________,</w:t>
      </w:r>
    </w:p>
    <w:p/>
    <w:p>
      <w:r>
        <w:rPr>
          <w:b w:val="0"/>
          <w:sz w:val="20"/>
        </w:rPr>
        <w:t>I am writing to formally announce my resignation from my position at ____________________________________________________, effective two weeks from the date of this letter. This decision has not been an easy one and comes after thorough consideration of my career goals and personal aspirations.</w:t>
      </w:r>
    </w:p>
    <w:p/>
    <w:p>
      <w:r>
        <w:rPr>
          <w:b w:val="0"/>
          <w:sz w:val="20"/>
        </w:rPr>
        <w:t>I want to express my deepest gratitude for the opportunities I have been given during my tenure. The support, guidance, and professional development I have received have been invaluable and have contributed significantly to my growth both personally and professionally.</w:t>
      </w:r>
    </w:p>
    <w:p/>
    <w:p>
      <w:r>
        <w:rPr>
          <w:b w:val="0"/>
          <w:sz w:val="20"/>
        </w:rPr>
        <w:t>While I am excited about pursuing new challenges, I will always cherish the relationships and experiences that I have gained here. Please know that this decision is made with the utmost respect and appreciation for the company and my colleagues.</w:t>
      </w:r>
    </w:p>
    <w:p/>
    <w:p>
      <w:r>
        <w:rPr>
          <w:b w:val="0"/>
          <w:sz w:val="20"/>
        </w:rPr>
        <w:t>To ensure a smooth transition, I am committed to assisting in the handover of my responsibilities. I will do everything possible during my remaining time to complete outstanding projects and to train a replacement, if needed.</w:t>
      </w:r>
    </w:p>
    <w:p/>
    <w:p>
      <w:r>
        <w:rPr>
          <w:b w:val="0"/>
          <w:sz w:val="20"/>
        </w:rPr>
        <w:t>Thank you once again for the opportunity to be part of this organization. I sincerely wish the company continued success and hope to keep in touch in the future.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Signature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Printed Name</w:t>
      </w:r>
    </w:p>
    <w:p/>
    <w:p>
      <w:r>
        <w:rPr>
          <w:b w:val="0"/>
          <w:sz w:val="20"/>
        </w:rPr>
        <w:t>Date: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HR /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https://letterdocs-us.com/heartfelt-resignation-letter/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heartfelt-resignatio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