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HARDSHIP LETTER FOR MORTGAGE</w:t>
      </w:r>
    </w:p>
    <w:p/>
    <w:p>
      <w:r>
        <w:rPr>
          <w:b/>
          <w:sz w:val="20"/>
        </w:rPr>
        <w:t>To Whom It May Concern:</w:t>
      </w:r>
    </w:p>
    <w:p/>
    <w:p>
      <w:r>
        <w:rPr>
          <w:b w:val="0"/>
          <w:sz w:val="20"/>
        </w:rPr>
        <w:t>I am writing to formally notify you of my current financial hardship and to request consideration for mortgage relief options. I understand the importance of maintaining my mortgage obligations and seek your assistance in finding a feasible solution that prevents default and foreclosure.</w:t>
      </w:r>
    </w:p>
    <w:p/>
    <w:p>
      <w:r>
        <w:rPr>
          <w:b/>
          <w:sz w:val="20"/>
        </w:rPr>
        <w:t>Borrower Information:</w:t>
      </w:r>
    </w:p>
    <w:p>
      <w:r>
        <w:rPr>
          <w:b w:val="0"/>
          <w:sz w:val="20"/>
        </w:rPr>
        <w:t>Full Name: ____________________________________________________________</w:t>
      </w:r>
    </w:p>
    <w:p>
      <w:r>
        <w:rPr>
          <w:b w:val="0"/>
          <w:sz w:val="20"/>
        </w:rPr>
        <w:t>Property Address: ______________________________________________________</w:t>
      </w:r>
    </w:p>
    <w:p>
      <w:r>
        <w:rPr>
          <w:b w:val="0"/>
          <w:sz w:val="20"/>
        </w:rPr>
        <w:t>Loan Number: __________________________________________________________</w:t>
      </w:r>
    </w:p>
    <w:p>
      <w:r>
        <w:rPr>
          <w:b w:val="0"/>
          <w:sz w:val="20"/>
        </w:rPr>
        <w:t>Contact Phone: _________________________________________________________</w:t>
      </w:r>
    </w:p>
    <w:p>
      <w:r>
        <w:rPr>
          <w:b w:val="0"/>
          <w:sz w:val="20"/>
        </w:rPr>
        <w:t>Email Address: _________________________________________________________</w:t>
      </w:r>
    </w:p>
    <w:p/>
    <w:p>
      <w:r>
        <w:rPr>
          <w:b/>
          <w:sz w:val="20"/>
        </w:rPr>
        <w:t>Explanation of Hardship:</w:t>
      </w:r>
    </w:p>
    <w:p>
      <w:r>
        <w:rPr>
          <w:b w:val="0"/>
          <w:sz w:val="20"/>
        </w:rPr>
        <w:t>Please provide a detailed description of the financial hardship you are experiencing. Include relevant circumstances such as job loss, illness, reduction of income, unexpected expenses, or other factors impacting your ability to meet mortgage payments.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Current Financial Situation:</w:t>
      </w:r>
    </w:p>
    <w:p>
      <w:r>
        <w:rPr>
          <w:b w:val="0"/>
          <w:sz w:val="20"/>
        </w:rPr>
        <w:t>Monthly Income: _______________________________________________________</w:t>
      </w:r>
    </w:p>
    <w:p>
      <w:r>
        <w:rPr>
          <w:b w:val="0"/>
          <w:sz w:val="20"/>
        </w:rPr>
        <w:t>Monthly Mortgage Payment: ______________________________________________</w:t>
      </w:r>
    </w:p>
    <w:p>
      <w:r>
        <w:rPr>
          <w:b w:val="0"/>
          <w:sz w:val="20"/>
        </w:rPr>
        <w:t>Other Monthly Debt Obligations: _________________________________________</w:t>
      </w:r>
    </w:p>
    <w:p>
      <w:r>
        <w:rPr>
          <w:b w:val="0"/>
          <w:sz w:val="20"/>
        </w:rPr>
        <w:t>Total Monthly Expenses: ________________________________________________</w:t>
      </w:r>
    </w:p>
    <w:p/>
    <w:p>
      <w:r>
        <w:rPr>
          <w:b/>
          <w:sz w:val="20"/>
        </w:rPr>
        <w:t>Requested Mortgage Assistance:</w:t>
      </w:r>
    </w:p>
    <w:p>
      <w:r>
        <w:rPr>
          <w:b w:val="0"/>
          <w:sz w:val="20"/>
        </w:rPr>
        <w:t>Please specify the type of mortgage relief you are seeking, such as loan modification, repayment plan, forbearance, deferment, short sale, or any other options you believe are appropriate.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Commitment to Resolving Mortgage Obligations:</w:t>
      </w:r>
    </w:p>
    <w:p>
      <w:r>
        <w:rPr>
          <w:b w:val="0"/>
          <w:sz w:val="20"/>
        </w:rPr>
        <w:t>I affirm my intention to work cooperatively with the servicer to resolve my mortgage obligations and avoid foreclosure. I understand that approval of relief is subject to verification of financial information and lender policies.</w:t>
      </w:r>
    </w:p>
    <w:p/>
    <w:p>
      <w:r>
        <w:rPr>
          <w:b/>
          <w:sz w:val="20"/>
        </w:rPr>
        <w:t>Enclosed Documentation:</w:t>
      </w:r>
    </w:p>
    <w:p>
      <w:r>
        <w:rPr>
          <w:b w:val="0"/>
          <w:sz w:val="20"/>
        </w:rPr>
        <w:t>I have included supporting documents such as pay stubs, bank statements, tax returns, medical bills, or other evidence relevant to my hardship claim.</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Legal Acknowledgment:</w:t>
      </w:r>
    </w:p>
    <w:p>
      <w:r>
        <w:rPr>
          <w:b w:val="0"/>
          <w:sz w:val="20"/>
        </w:rPr>
        <w:t>I certify that the information provided in this letter and supporting documents is true and accurate to the best of my knowledge. I understand that providing false or misleading information may result in denial of relief or other legal consequences.</w:t>
      </w:r>
    </w:p>
    <w:p/>
    <w:p>
      <w:r>
        <w:rPr>
          <w:b/>
          <w:sz w:val="20"/>
        </w:rPr>
        <w:t>Consent to Obtain and Share Information:</w:t>
      </w:r>
    </w:p>
    <w:p>
      <w:r>
        <w:rPr>
          <w:b w:val="0"/>
          <w:sz w:val="20"/>
        </w:rPr>
        <w:t>By submitting this hardship letter, I authorize the mortgage servicer or lender to obtain and verify information necessary to evaluate my request, including credit reports and employment verification, in accordance with applicable laws and regulations.</w:t>
      </w:r>
    </w:p>
    <w:p/>
    <w:p>
      <w:r>
        <w:rPr>
          <w:b w:val="0"/>
          <w:sz w:val="20"/>
        </w:rPr>
        <w:t>Thank you for your attention to this matter. I respectfully request your prompt consideration of my hardship claim and look forward to your response.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Co-Borrower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https://letterdocs-us.com/hardship-letter-for-mortgage/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hardship-letter-for-mortgage/"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