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HARD INQUIRY REMOVAL REQUEST LETTER</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Credit Bureau Name: 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p>
      <w:r>
        <w:rPr>
          <w:b/>
          <w:sz w:val="20"/>
        </w:rPr>
        <w:t>Subject: Request for Removal of Unauthorized Hard Inquiry</w:t>
      </w:r>
    </w:p>
    <w:p/>
    <w:p>
      <w:r>
        <w:rPr>
          <w:b w:val="0"/>
          <w:sz w:val="20"/>
        </w:rPr>
        <w:t>To Whom It May Concern,</w:t>
      </w:r>
    </w:p>
    <w:p/>
    <w:p>
      <w:r>
        <w:rPr>
          <w:b w:val="0"/>
          <w:sz w:val="20"/>
        </w:rPr>
        <w:t>I am writing to formally dispute and request the removal of an unauthorized hard inquiry from my credit report. Under the Fair Credit Reporting Act (FCRA), I have the right to dispute any information on my credit report that I believe to be inaccurate or unauthorized.</w:t>
      </w:r>
    </w:p>
    <w:p/>
    <w:p>
      <w:r>
        <w:rPr>
          <w:b/>
          <w:sz w:val="20"/>
        </w:rPr>
        <w:t>Details of the Hard Inquiry:</w:t>
      </w:r>
    </w:p>
    <w:p>
      <w:r>
        <w:rPr>
          <w:b w:val="0"/>
          <w:sz w:val="20"/>
        </w:rPr>
        <w:t>Creditor/Company Name: _________________________________________________</w:t>
      </w:r>
    </w:p>
    <w:p>
      <w:r>
        <w:rPr>
          <w:b w:val="0"/>
          <w:sz w:val="20"/>
        </w:rPr>
        <w:t>Date of Inquiry: _______________________________________________________</w:t>
      </w:r>
    </w:p>
    <w:p>
      <w:r>
        <w:rPr>
          <w:b w:val="0"/>
          <w:sz w:val="20"/>
        </w:rPr>
        <w:t>Reason Provided (if any): _______________________________________________</w:t>
      </w:r>
    </w:p>
    <w:p/>
    <w:p>
      <w:r>
        <w:rPr>
          <w:b w:val="0"/>
          <w:sz w:val="20"/>
        </w:rPr>
        <w:t>I did not authorize this inquiry and have not applied for credit or services with the above-named company. Please investigate this matter promptly, and if you find that the inquiry was made without my permission, remove it from my credit report immediately.</w:t>
      </w:r>
    </w:p>
    <w:p/>
    <w:p>
      <w:r>
        <w:rPr>
          <w:b w:val="0"/>
          <w:sz w:val="20"/>
        </w:rPr>
        <w:t>As per the Fair Credit Reporting Act (15 U.S.C. § 1681i), you are required to investigate disputed information within 30 days and correct or delete any inaccurate or unverifiable information.</w:t>
      </w:r>
    </w:p>
    <w:p/>
    <w:p>
      <w:r>
        <w:rPr>
          <w:b w:val="0"/>
          <w:sz w:val="20"/>
        </w:rPr>
        <w:t>Please provide me with written confirmation of the removal of the unauthorized inquiry. If you require any additional information to process my request, please contact me at the above address or phone number.</w:t>
      </w:r>
    </w:p>
    <w:p/>
    <w:p>
      <w:r>
        <w:rPr>
          <w:b w:val="0"/>
          <w:sz w:val="20"/>
        </w:rPr>
        <w:t>Thank you for your prompt attention to this important matter.</w:t>
      </w:r>
    </w:p>
    <w:p/>
    <w:p>
      <w:r>
        <w:rPr>
          <w:b w:val="0"/>
          <w:sz w:val="20"/>
        </w:rPr>
        <w:t>Sincerely,</w:t>
      </w:r>
    </w:p>
    <w:p/>
    <w:p/>
    <w:p/>
    <w:p>
      <w:r>
        <w:rPr>
          <w:b w:val="0"/>
          <w:sz w:val="20"/>
        </w:rPr>
        <w:t>________________________________________</w:t>
      </w:r>
    </w:p>
    <w:p>
      <w:r>
        <w:rPr>
          <w:b w:val="0"/>
          <w:sz w:val="20"/>
        </w:rPr>
        <w:t>Signature</w:t>
      </w:r>
    </w:p>
    <w:p/>
    <w:p>
      <w:r>
        <w:rPr>
          <w:b w:val="0"/>
          <w:sz w:val="20"/>
        </w:rPr>
        <w:t>Printed Name: _________________________________________________________</w:t>
      </w:r>
    </w:p>
    <w:p/>
    <w:p/>
    <w:p>
      <w:r>
        <w:rPr>
          <w:b/>
          <w:sz w:val="20"/>
        </w:rPr>
        <w:t>Enclosures (if applicable):</w:t>
      </w:r>
    </w:p>
    <w:p>
      <w:r>
        <w:rPr>
          <w:b w:val="0"/>
          <w:sz w:val="20"/>
        </w:rPr>
        <w:t>- Copy of government-issued ID</w:t>
      </w:r>
    </w:p>
    <w:p>
      <w:r>
        <w:rPr>
          <w:b w:val="0"/>
          <w:sz w:val="20"/>
        </w:rPr>
        <w:t>- Copy of credit report highlighting the disputed inquiry</w:t>
      </w:r>
    </w:p>
    <w:p>
      <w:r>
        <w:rPr>
          <w:b w:val="0"/>
          <w:sz w:val="20"/>
        </w:rPr>
        <w:t>- Any supporting documentation</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CREDIT BUREAU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https://letterdocs-us.com/hard-inquiry-removal-letter/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hard-inquiry-removal-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