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GUEST SPEAKER INVITATION LETTER</w:t>
      </w:r>
    </w:p>
    <w:p/>
    <w:p/>
    <w:p>
      <w:r>
        <w:rPr>
          <w:b/>
          <w:sz w:val="20"/>
        </w:rPr>
        <w:t>Recipient Information:</w:t>
      </w:r>
    </w:p>
    <w:p>
      <w:r>
        <w:rPr>
          <w:b w:val="0"/>
          <w:sz w:val="20"/>
        </w:rPr>
        <w:t>Full Name: ____________________________________________________________</w:t>
      </w:r>
    </w:p>
    <w:p>
      <w:r>
        <w:rPr>
          <w:b w:val="0"/>
          <w:sz w:val="20"/>
        </w:rPr>
        <w:t>Title / Position: ______________________________________________________</w:t>
      </w:r>
    </w:p>
    <w:p>
      <w:r>
        <w:rPr>
          <w:b w:val="0"/>
          <w:sz w:val="20"/>
        </w:rPr>
        <w:t>Organization: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Sender Information:</w:t>
      </w:r>
    </w:p>
    <w:p>
      <w:r>
        <w:rPr>
          <w:b w:val="0"/>
          <w:sz w:val="20"/>
        </w:rPr>
        <w:t>Full Name: ____________________________________________________________</w:t>
      </w:r>
    </w:p>
    <w:p>
      <w:r>
        <w:rPr>
          <w:b w:val="0"/>
          <w:sz w:val="20"/>
        </w:rPr>
        <w:t>Title / Position: ______________________________________________________</w:t>
      </w:r>
    </w:p>
    <w:p>
      <w:r>
        <w:rPr>
          <w:b w:val="0"/>
          <w:sz w:val="20"/>
        </w:rPr>
        <w:t>Organization: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val="0"/>
          <w:sz w:val="20"/>
        </w:rPr>
        <w:t>Dear ____________________________,</w:t>
      </w:r>
    </w:p>
    <w:p/>
    <w:p>
      <w:r>
        <w:rPr>
          <w:b w:val="0"/>
          <w:sz w:val="20"/>
        </w:rPr>
        <w:t>We are pleased to extend this formal invitation to you to serve as a Guest Speaker at our upcoming event organized by _________________________________. Your expertise and experience in ________________________________ would provide invaluable insights to our attendees.</w:t>
      </w:r>
    </w:p>
    <w:p/>
    <w:p>
      <w:r>
        <w:rPr>
          <w:b/>
          <w:sz w:val="20"/>
        </w:rPr>
        <w:t>Event Details:</w:t>
      </w:r>
    </w:p>
    <w:p>
      <w:r>
        <w:rPr>
          <w:b w:val="0"/>
          <w:sz w:val="20"/>
        </w:rPr>
        <w:t>Title of Event: _______________________________________________________</w:t>
      </w:r>
    </w:p>
    <w:p>
      <w:r>
        <w:rPr>
          <w:b w:val="0"/>
          <w:sz w:val="20"/>
        </w:rPr>
        <w:t>Date(s) of Event: _____________________________________________________</w:t>
      </w:r>
    </w:p>
    <w:p>
      <w:r>
        <w:rPr>
          <w:b w:val="0"/>
          <w:sz w:val="20"/>
        </w:rPr>
        <w:t>Time: ________________________________________________________________</w:t>
      </w:r>
    </w:p>
    <w:p>
      <w:r>
        <w:rPr>
          <w:b w:val="0"/>
          <w:sz w:val="20"/>
        </w:rPr>
        <w:t>Location/Venue: _______________________________________________________</w:t>
      </w:r>
    </w:p>
    <w:p>
      <w:r>
        <w:rPr>
          <w:b w:val="0"/>
          <w:sz w:val="20"/>
        </w:rPr>
        <w:t>Audience: _____________________________________________________________</w:t>
      </w:r>
    </w:p>
    <w:p>
      <w:r>
        <w:rPr>
          <w:b w:val="0"/>
          <w:sz w:val="20"/>
        </w:rPr>
        <w:t>Expected Number of Attendees: _________________________________________</w:t>
      </w:r>
    </w:p>
    <w:p/>
    <w:p>
      <w:r>
        <w:rPr>
          <w:b/>
          <w:sz w:val="20"/>
        </w:rPr>
        <w:t>Speaker Responsibilities:</w:t>
      </w:r>
    </w:p>
    <w:p>
      <w:r>
        <w:rPr>
          <w:b w:val="0"/>
          <w:sz w:val="20"/>
        </w:rPr>
        <w:t>• Deliver a presentation on the agreed topic lasting approximately __________ minutes.</w:t>
      </w:r>
    </w:p>
    <w:p>
      <w:r>
        <w:rPr>
          <w:b w:val="0"/>
          <w:sz w:val="20"/>
        </w:rPr>
        <w:t>• Participate in a panel discussion or Q&amp;A session following your presentation.</w:t>
      </w:r>
    </w:p>
    <w:p>
      <w:r>
        <w:rPr>
          <w:b w:val="0"/>
          <w:sz w:val="20"/>
        </w:rPr>
        <w:t>• Provide any presentation materials or handouts in advance for review and distribution.</w:t>
      </w:r>
    </w:p>
    <w:p>
      <w:r>
        <w:rPr>
          <w:b w:val="0"/>
          <w:sz w:val="20"/>
        </w:rPr>
        <w:t>• Attend any preparatory meetings or rehearsals as mutually agreed.</w:t>
      </w:r>
    </w:p>
    <w:p/>
    <w:p>
      <w:r>
        <w:rPr>
          <w:b/>
          <w:sz w:val="20"/>
        </w:rPr>
        <w:t>Compensation and Expenses:</w:t>
      </w:r>
    </w:p>
    <w:p>
      <w:r>
        <w:rPr>
          <w:b w:val="0"/>
          <w:sz w:val="20"/>
        </w:rPr>
        <w:t>We offer the following compensation package for your participation:</w:t>
      </w:r>
    </w:p>
    <w:p>
      <w:r>
        <w:rPr>
          <w:b w:val="0"/>
          <w:sz w:val="20"/>
        </w:rPr>
        <w:t>• Honorarium: $____________________</w:t>
      </w:r>
    </w:p>
    <w:p>
      <w:r>
        <w:rPr>
          <w:b w:val="0"/>
          <w:sz w:val="20"/>
        </w:rPr>
        <w:t>• Reimbursement of reasonable travel and accommodation expenses upon submission of receipts.</w:t>
      </w:r>
    </w:p>
    <w:p>
      <w:r>
        <w:rPr>
          <w:b w:val="0"/>
          <w:sz w:val="20"/>
        </w:rPr>
        <w:t>• Any additional arrangements: ________________________________________</w:t>
      </w:r>
    </w:p>
    <w:p/>
    <w:p>
      <w:r>
        <w:rPr>
          <w:b/>
          <w:sz w:val="20"/>
        </w:rPr>
        <w:t>Terms and Conditions:</w:t>
      </w:r>
    </w:p>
    <w:p>
      <w:r>
        <w:rPr>
          <w:b w:val="0"/>
          <w:sz w:val="20"/>
        </w:rPr>
        <w:t>1. Acceptance of this invitation confirms your agreement to provide the services described above.</w:t>
      </w:r>
    </w:p>
    <w:p>
      <w:r>
        <w:rPr>
          <w:b w:val="0"/>
          <w:sz w:val="20"/>
        </w:rPr>
        <w:t>2. You warrant that you have the necessary qualifications and rights to present the material and that it does not infringe upon any third-party rights.</w:t>
      </w:r>
    </w:p>
    <w:p>
      <w:r>
        <w:rPr>
          <w:b w:val="0"/>
          <w:sz w:val="20"/>
        </w:rPr>
        <w:t>3. You agree to indemnify and hold harmless the Organizer against any claims arising from your participation.</w:t>
      </w:r>
    </w:p>
    <w:p>
      <w:r>
        <w:rPr>
          <w:b w:val="0"/>
          <w:sz w:val="20"/>
        </w:rPr>
        <w:t>4. The Organizer reserves the right to cancel or reschedule the event or your participation with reasonable notice.</w:t>
      </w:r>
    </w:p>
    <w:p>
      <w:r>
        <w:rPr>
          <w:b w:val="0"/>
          <w:sz w:val="20"/>
        </w:rPr>
        <w:t>5. All promotional materials will be subject to mutual approval prior to dissemination.</w:t>
      </w:r>
    </w:p>
    <w:p>
      <w:r>
        <w:rPr>
          <w:b w:val="0"/>
          <w:sz w:val="20"/>
        </w:rPr>
        <w:t>6. This agreement shall be governed by and construed in accordance with the laws of the United States of America, without regard to conflict of law principles.</w:t>
      </w:r>
    </w:p>
    <w:p/>
    <w:p>
      <w:r>
        <w:rPr>
          <w:b/>
          <w:sz w:val="20"/>
        </w:rPr>
        <w:t>Confidentiality:</w:t>
      </w:r>
    </w:p>
    <w:p>
      <w:r>
        <w:rPr>
          <w:b w:val="0"/>
          <w:sz w:val="20"/>
        </w:rPr>
        <w:t>Both parties agree to maintain confidentiality regarding any proprietary or sensitive information disclosed during the course of this engagement, except as required by law or agreed in writing.</w:t>
      </w:r>
    </w:p>
    <w:p/>
    <w:p>
      <w:r>
        <w:rPr>
          <w:b/>
          <w:sz w:val="20"/>
        </w:rPr>
        <w:t>Intellectual Property:</w:t>
      </w:r>
    </w:p>
    <w:p>
      <w:r>
        <w:rPr>
          <w:b w:val="0"/>
          <w:sz w:val="20"/>
        </w:rPr>
        <w:t>The Speaker retains ownership of all intellectual property rights to the presentation materials. The Organizer is granted a limited, non-exclusive license to use, reproduce, and distribute these materials solely for purposes related to the event, with proper attribution.</w:t>
      </w:r>
    </w:p>
    <w:p/>
    <w:p>
      <w:r>
        <w:rPr>
          <w:b/>
          <w:sz w:val="20"/>
        </w:rPr>
        <w:t>Cancellation Policy:</w:t>
      </w:r>
    </w:p>
    <w:p>
      <w:r>
        <w:rPr>
          <w:b w:val="0"/>
          <w:sz w:val="20"/>
        </w:rPr>
        <w:t>In the event that either party must cancel or reschedule, a minimum of __________ days' prior written notice is required. The Organizer is not liable for any incidental or consequential damages resulting from cancellation.</w:t>
      </w:r>
    </w:p>
    <w:p/>
    <w:p>
      <w:r>
        <w:rPr>
          <w:b/>
          <w:sz w:val="20"/>
        </w:rPr>
        <w:t>Liability Disclaimer:</w:t>
      </w:r>
    </w:p>
    <w:p>
      <w:r>
        <w:rPr>
          <w:b w:val="0"/>
          <w:sz w:val="20"/>
        </w:rPr>
        <w:t>The Organizer shall not be held responsible for any injury, loss, or damage incurred by the Speaker in connection with their participation, except as resulting from gross negligence or willful misconduct of the Organizer.</w:t>
      </w:r>
    </w:p>
    <w:p/>
    <w:p>
      <w:r>
        <w:rPr>
          <w:b w:val="0"/>
          <w:sz w:val="20"/>
        </w:rPr>
        <w:t>We hope that you will accept this invitation and contribute to the success of our event. Please indicate your acceptance by signing below and returning a copy of this letter.</w:t>
      </w:r>
    </w:p>
    <w:p/>
    <w:p/>
    <w:p>
      <w:r>
        <w:rPr>
          <w:b w:val="0"/>
          <w:sz w:val="20"/>
        </w:rPr>
        <w:t>Should you have any questions or require further information, please do not hesitate to contact us at _______________________.</w:t>
      </w:r>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w:t>
            </w:r>
          </w:p>
        </w:tc>
        <w:tc>
          <w:tcPr>
            <w:tcW w:type="dxa" w:w="4986"/>
            <w:tcBorders>
              <w:top w:val="nil"/>
              <w:left w:val="nil"/>
              <w:bottom w:val="nil"/>
              <w:right w:val="nil"/>
              <w:insideH w:val="nil"/>
              <w:insideV w:val="nil"/>
            </w:tcBorders>
          </w:tcPr>
          <w:p>
            <w:pPr>
              <w:jc w:val="center"/>
            </w:pPr>
            <w:r>
              <w:t>GUEST SPEAKER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https://letterdocs-us.com/guest-speaker-invitation-letter/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guest-speaker-invit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