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FOR GRADUATE STUDENT</w:t>
      </w:r>
    </w:p>
    <w:p/>
    <w:p/>
    <w:p>
      <w:r>
        <w:rPr>
          <w:b/>
          <w:sz w:val="20"/>
        </w:rPr>
        <w:t>Recommender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Institution/Organization: 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Institution/Organization: ______________________________________________</w:t>
      </w:r>
    </w:p>
    <w:p>
      <w:r>
        <w:rPr>
          <w:b w:val="0"/>
          <w:sz w:val="20"/>
        </w:rPr>
        <w:t>Address: _____________________________________________________________</w:t>
      </w:r>
    </w:p>
    <w:p/>
    <w:p>
      <w:r>
        <w:rPr>
          <w:b/>
          <w:sz w:val="20"/>
        </w:rPr>
        <w:t>Introduction:</w:t>
      </w:r>
    </w:p>
    <w:p>
      <w:r>
        <w:rPr>
          <w:b w:val="0"/>
          <w:sz w:val="20"/>
        </w:rPr>
        <w:t>I am writing to provide my strongest recommendation for the graduate student named below for admission to your esteemed program. Having served as their ________________ for the past ________ years at ________________, I have had ample opportunity to observe their academic performance, character, and professional potential.</w:t>
      </w:r>
    </w:p>
    <w:p/>
    <w:p>
      <w:r>
        <w:rPr>
          <w:b/>
          <w:sz w:val="20"/>
        </w:rPr>
        <w:t>Student Information:</w:t>
      </w:r>
    </w:p>
    <w:p>
      <w:r>
        <w:rPr>
          <w:b w:val="0"/>
          <w:sz w:val="20"/>
        </w:rPr>
        <w:t>Full Name: ____________________________________________________________</w:t>
      </w:r>
    </w:p>
    <w:p>
      <w:r>
        <w:rPr>
          <w:b w:val="0"/>
          <w:sz w:val="20"/>
        </w:rPr>
        <w:t>Program/Department: _________________________________________________</w:t>
      </w:r>
    </w:p>
    <w:p>
      <w:r>
        <w:rPr>
          <w:b w:val="0"/>
          <w:sz w:val="20"/>
        </w:rPr>
        <w:t>Degree Pursued: ______________________________________________________</w:t>
      </w:r>
    </w:p>
    <w:p>
      <w:r>
        <w:rPr>
          <w:b w:val="0"/>
          <w:sz w:val="20"/>
        </w:rPr>
        <w:t>Period of Study: ______________________________________________________</w:t>
      </w:r>
    </w:p>
    <w:p/>
    <w:p>
      <w:r>
        <w:rPr>
          <w:b/>
          <w:sz w:val="20"/>
        </w:rPr>
        <w:t>Academic Performance:</w:t>
      </w:r>
    </w:p>
    <w:p>
      <w:r>
        <w:rPr>
          <w:b w:val="0"/>
          <w:sz w:val="20"/>
        </w:rPr>
        <w:t>The student has consistently demonstrated outstanding academic abilities, achieving a GPA of __________ and excelling in courses such as _________________________________________. Their analytical skills, intellectual curiosity, and capacity for critical thinking distinguish them among their peers.</w:t>
      </w:r>
    </w:p>
    <w:p/>
    <w:p>
      <w:r>
        <w:rPr>
          <w:b/>
          <w:sz w:val="20"/>
        </w:rPr>
        <w:t>Research and Practical Experience:</w:t>
      </w:r>
    </w:p>
    <w:p>
      <w:r>
        <w:rPr>
          <w:b w:val="0"/>
          <w:sz w:val="20"/>
        </w:rPr>
        <w:t>During their studies, the student engaged in significant research projects including ______________________ and contributed meaningfully to _______________________________. Their proficiency with relevant tools, methodologies, and their ability to work independently and collaboratively have been exceptional.</w:t>
      </w:r>
    </w:p>
    <w:p/>
    <w:p>
      <w:r>
        <w:rPr>
          <w:b/>
          <w:sz w:val="20"/>
        </w:rPr>
        <w:t>Personal Qualities:</w:t>
      </w:r>
    </w:p>
    <w:p>
      <w:r>
        <w:rPr>
          <w:b w:val="0"/>
          <w:sz w:val="20"/>
        </w:rPr>
        <w:t>Beyond academic achievements, the student is known for strong ethical standards, excellent communication skills, and leadership capabilities. They have actively participated in extracurricular activities such as ___________ and volunteer work like _________________________________, demonstrating maturity and social responsibility.</w:t>
      </w:r>
    </w:p>
    <w:p/>
    <w:p>
      <w:r>
        <w:rPr>
          <w:b/>
          <w:sz w:val="20"/>
        </w:rPr>
        <w:t>Suitability and Recommendation:</w:t>
      </w:r>
    </w:p>
    <w:p>
      <w:r>
        <w:rPr>
          <w:b w:val="0"/>
          <w:sz w:val="20"/>
        </w:rPr>
        <w:t>I am confident that the student possesses the intellectual capacity, motivation, and character to excel in your graduate program. Their goals align well with the curriculum and research opportunities offered by your institution. I unreservedly recommend their admission and anticipate their significant contributions to your academic community.</w:t>
      </w:r>
    </w:p>
    <w:p/>
    <w:p>
      <w:r>
        <w:rPr>
          <w:b/>
          <w:sz w:val="20"/>
        </w:rPr>
        <w:t>Closing Statement:</w:t>
      </w:r>
    </w:p>
    <w:p>
      <w:r>
        <w:rPr>
          <w:b w:val="0"/>
          <w:sz w:val="20"/>
        </w:rPr>
        <w:t>Please do not hesitate to contact me at the information provided above should you require any additional information or clarification regarding this recommendation.</w:t>
      </w:r>
    </w:p>
    <w:p/>
    <w:p/>
    <w:p>
      <w:r>
        <w:rPr>
          <w:b w:val="0"/>
          <w:sz w:val="20"/>
        </w:rPr>
        <w:t>Sincerely,</w:t>
      </w:r>
    </w:p>
    <w:p/>
    <w:p/>
    <w:p/>
    <w:p/>
    <w:p>
      <w:r>
        <w:rPr>
          <w:b w:val="0"/>
          <w:sz w:val="20"/>
        </w:rPr>
        <w:t>______________________________________________</w:t>
      </w:r>
    </w:p>
    <w:p>
      <w:r>
        <w:rPr>
          <w:b w:val="0"/>
          <w:sz w:val="20"/>
        </w:rPr>
        <w:t>Signature of Recommender</w:t>
      </w:r>
    </w:p>
    <w:p>
      <w:r>
        <w:rPr>
          <w:b w:val="0"/>
          <w:sz w:val="20"/>
        </w:rPr>
        <w:t>Date: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w:t>
            </w:r>
          </w:p>
        </w:tc>
        <w:tc>
          <w:tcPr>
            <w:tcW w:type="dxa" w:w="4986"/>
            <w:tcBorders>
              <w:top w:val="nil"/>
              <w:left w:val="nil"/>
              <w:bottom w:val="nil"/>
              <w:right w:val="nil"/>
              <w:insideH w:val="nil"/>
              <w:insideV w:val="nil"/>
            </w:tcBorders>
          </w:tcPr>
          <w:p>
            <w:pPr>
              <w:jc w:val="center"/>
            </w:pPr>
            <w:r>
              <w:t>Student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https://letterdocs-us.com/graduate-letter-of-recommendation/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graduate-letter-of-recommenda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